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thực hiện kế hoạch phát triển kinh tế - xã hội và kế hoạch vốn đầu tư công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03/CT-UBND</w:t>
      </w:r>
    </w:p>
    <w:p>
      <w:r>
        <w:t>Vĩnh Long, ngày 07 tháng 02 năm 2024</w:t>
      </w:r>
    </w:p>
    <w:p>
      <w:r>
        <w:t>CHỈ THỊ</w:t>
      </w:r>
    </w:p>
    <w:p>
      <w:r>
        <w:t>VỀ VIỆC THỰC HIỆN KẾ HOẠCH PHÁT TRIỂN KINH TẾ - XÃ HỘI VÀ KẾ HOẠCH VỐN ĐẦU TƯ CÔNG NĂM 2024</w:t>
      </w:r>
    </w:p>
    <w:p>
      <w:r>
        <w:t>Năm 2024 là năm có ý nghĩa đặc biệt quan trọng trong việc thực hiện thắng lợi Nghị quyết Đại hội XIII của Đảng, Nghị quyết Đại hội Đảng bộ tỉnh lần thứ XI. Dự báo tình hình chính trị - xã hội, kinh tế vĩ mô tiếp tục ổn định; tăng trưởng kinh tế tiếp tục xu hướng phục hồi tích cực, các chính sách, giải pháp tháo gỡ khó khăn, vướng mắc, hỗ trợ sản xuất kinh doanh từng bước phát huy hiệu quả, nhiều dự án trọng điểm, quan trọng của quốc gia đưa vào khai thác là nền tảng quan trọng để thúc đẩy phát triển. Tuy nhiên, việc thực hiện nhiệm vụ phát triển kinh tế - xã hội của tỉnh phải đối mặt nhiều khó khăn, thách thức, chịu ảnh hưởng từ những yếu tố bất lợi từ bên ngoài và những yếu kém nội tại từ quy mô nền kinh tế nhỏ; cùng với tình hình thiên tai, dịch bệnh, biến đổi khí hậu,...</w:t>
      </w:r>
    </w:p>
    <w:p>
      <w:r>
        <w:t>Để thực hiện đạt các chỉ tiêu kinh tế - xã hội và giải ngân kế hoạch đầu tư công năm 2024, Chủ tịch UBND tỉnh yêu cầu Thủ trưởng các sở, ban ngành tỉnh, Chủ tịch UBND cấp huyện, các chủ đầu tư thực hiện quyết liệt các nhiệm vụ, giải pháp đã nêu tại Nghị quyết số 138/NQ-HĐND ngày 12/12/2023 về kế hoạch phát triển kinh tế - xã hội năm 2024 và Nghị quyết số 144/NQ-HĐND ngày 12/12/2023 về kế hoạch vốn đầu tư công năm 2024 của Hội đồng nhân dân tỉnh; quyết tâm thực hiện đạt toàn diện các chỉ tiêu chủ yếu phát triển kinh tế - xã hội và giải ngân kế hoạch vốn đầu tư công năm 2024 đạt từ 95% trở lên, tạo nền tảng hoàn thành mục tiêu Kế hoạch kinh tế - xã hội 5 năm và Kế hoạch đầu tư công trung hạn giai đoạn 2021 - 2025; đồng thời, tập trung chỉ đạo thực hiện đồng bộ, hiệu quả các nhiệm vụ chủ yếu sau:</w:t>
      </w:r>
    </w:p>
    <w:p>
      <w:r>
        <w:t>I. THỰC HIỆN KẾ HOẠCH PHÁT TRIỂN KINH TẾ - XÃ HỘI</w:t>
      </w:r>
    </w:p>
    <w:p>
      <w:r>
        <w:t>1. Thủ trưởng các sở, ban ngành tỉnh, Chủ tịch UBND các huyện, thị xã, thành phố</w:t>
      </w:r>
    </w:p>
    <w:p>
      <w:r>
        <w:t>Quán triệt phương châm phát huy tối đa các mặt tích cực, kết quả đạt được cũng như khắc phục triệt để những tồn tại, hạn chế trong năm 2023. Nghiêm túc triển khai thực hiện nhanh, hiệu quả, toàn diện các nhiệm vụ, giải pháp tại Chương trình hành động của Ủy ban nhân dân tỉnh thực hiện Nghị quyết số 01/NQ-CP của Chính phủ; xây dựng kế hoạch cụ thể để triển khai thực hiện đạt các chỉ tiêu chủ yếu kế hoạch phát triển kinh tế - xã hội năm 2024 theo Nghị quyết số 138/NQ-HĐND ngày 12/12/2023 của Hội đồng nhân dân tỉnh.</w:t>
      </w:r>
    </w:p>
    <w:p>
      <w:r>
        <w:t>Tiếp tục triển khai Nghị quyết số 11/NQ-CP ngày 30/01/2022 của Chính phủ về Chương trình phục hồi và phát triển kinh tế - xã hội và các giải pháp, chính sách đã được Quốc hội, Chính phủ, Thủ tướng Chính phủ ban hành để hỗ trợ, tháo gỡ khó khăn trong sản xuất kinh doanh, thúc đẩy tăng trưởng kinh tế. Phát huy hiệu quả Tổ công tác đặc biệt để nắm chắc tình hình hoạt động sản xuất, kinh doanh trong từng ngành, lĩnh vực, địa bàn; kịp thời tháo gỡ ngay khó khăn, vướng mắc, hỗ trợ hiệu quả các doanh nghiệp, nhà đầu tư, dự án đầu tư trên địa bàn tỉnh. Tập trung đổi mới hình thức và phương thức vận động, xúc tiến đầu tư; huy động, thu hút nguồn lực và tập trung đầu tư hạ tầng đô thị, khu công nghiệp, hạ tầng du lịch, giao thông, thủy lợi, hạ tầng thích ứng với biến đổi khí hậu.</w:t>
      </w:r>
    </w:p>
    <w:p>
      <w:r>
        <w:t>Tổ chức triển khai hiệu quả Quy hoạch tỉnh Vĩnh Long thời kỳ 2021 - 2030, tầm nhìn đến năm 2050, quy hoạch sử dụng đất, quy hoạch xây dựng và các quy hoạch có tính chất kỹ thuật chuyên ngành theo quy định của Luật Quy hoạch… làm cơ sở cơ cấu lại nền kinh tế, cơ cấu lại các ngành, lĩnh vực, tổ chức các hoạt động kinh tế - xã hội phát triển nhanh và bền vững.</w:t>
      </w:r>
    </w:p>
    <w:p>
      <w:r>
        <w:t>Cải thiện mạnh mẽ môi trường đầu tư kinh doanh, xử lý cơ bản khó khăn, vướng mắc pháp lý cho người dân, doanh nghiệp, dự án đầu tư, nhất là những vấn đề tồn đọng, vướng mắc kéo dài nhiều năm nhằm từng bước nâng cao năng lực cạnh tranh của tỉnh. Triển khai quyết liệt, đồng bộ các nhiệm vụ, giải pháp cải thiện Chỉ số năng lực cạnh tranh cấp tỉnh (PCI).</w:t>
      </w:r>
    </w:p>
    <w:p>
      <w:r>
        <w:t>Tiếp tục đẩy mạnh cải cách hành chính; tập trung rà soát, sắp xếp, kiện toàn, tinh gọn bộ máy cơ quan chuyên môn cấp tỉnh, các đơn vị sự nghiệp công lập, đơn vị hành chính cấp huyện, cấp xã; tăng cường phân cấp, phân quyền gắn với kiểm tra, giám sát, kiểm soát quyền lực. Đẩy mạnh ứng dụng công nghệ thông tin phục vụ công tác cải cách hành chính, phát triển chính quyền điện tử, chính quyền số và chuyển đổi số, đáp ứng nhu cầu phát triển kinh tế - xã hội, bảo đảm quốc phòng - an ninh trên địa bàn tỉnh.</w:t>
      </w:r>
    </w:p>
    <w:p>
      <w:r>
        <w:t>Thực hiện có hiệu quả cuộc đấu tranh phòng, chống tham nhũng, thực hành tiết kiệm, chống lãng phí. Đổi mới hoạt động, nâng cao hiệu quả công tác tiếp công dân, thanh tra, kiểm tra, giải quyết khiếu nại, tố cáo, bảo đảm hiệu lực, hiệu quả quản lý nhà nước, bảo vệ lợi ích của nhà nước, quyền và lợi ích hợp pháp của cơ quan, tổ chức, cá nhân.</w:t>
      </w:r>
    </w:p>
    <w:p>
      <w:r>
        <w:t>Tập trung chỉ đạo, triển khai thực hiện đồng bộ, hiệu quả các nhiệm vụ của Đề án “ Phát triển ứng dụng dữ liệu về dân cư, định danh và xác thực điện tử phục vụ chuyển đổi số quốc gia, giai đoạn 2022 - 2025 tầm nhìn đến năm 2030 ” theo lộ trình và chủ đề năm 2024: “ Hoàn thiện thể chế, hạ tầng, số hóa dữ liệu, nâng cao chất lượng nguồn nhân lực đẩy mạnh triển khai Đề án 06 phục vụ hiệu quả người dân, doanh nghiệp ” theo Kế hoạch số 11/KH-UBND ngày 22/01/2024 của Ủy ban nhân dân tỉnh.</w:t>
      </w:r>
    </w:p>
    <w:p>
      <w:r>
        <w:t>Chủ động triển khai thực hiện các nhiệm vụ, giải pháp cụ thể, kịp thời xử lý vấn đề phát sinh; thường xuyên theo dõi, kiểm tra, giám sát tiến độ, kết quả thực hiện các chỉ tiêu, nhiệm vụ được giao; định kỳ hàng quý, tổng hợp, đánh giá tình hình thực hiện các chỉ tiêu báo cáo về Sở Kế hoạch và Đầu tư.</w:t>
      </w:r>
    </w:p>
    <w:p>
      <w:r>
        <w:t>2. Sở Kế hoạch và Đầu tư</w:t>
      </w:r>
    </w:p>
    <w:p>
      <w:r>
        <w:t>Tập trung triển khai và xây dựng kế hoạch thực hiện Quy hoạch tỉnh Vĩnh Long thời kỳ 2021 - 2030, tầm nhìn đến năm 2050 đã được Thủ tướng Chính phủ phê duyệt tại Quyết định số 1759/QĐ-TTg ngày 31/12/2023.</w:t>
      </w:r>
    </w:p>
    <w:p>
      <w:r>
        <w:t>Phối hợp với các ngành, địa phương tổ chức tiếp xúc, đối thoại với doanh nghiệp, hợp tác xã, hộ kinh doanh, tập trung hỗ trợ, tháo gỡ khó khăn, tạo điều kiện thuận lợi tối đa cho hoạt động sản xuất, kinh doanh của doanh nghiệp. Kịp thời rà soát tham mưu xây dựng mới, điều chỉnh các quy định, chính sách cải thiện môi trường đầu tư, kinh doanh; triển khai quyết liệt, đồng bộ các nhiệm vụ, giải pháp cải thiện chỉ số năng lực cạnh tranh cấp tỉnh (PCI), nhất là hoàn thành và triển khai thực hiện Bộ tiêu chí đánh giá năng lực cạnh tranh cấp sở, ban, ngành và địa phương (DDCI) tỉnh Vĩnh Long, danh mục dự án mời gọi đầu tư giai đoạn 2023 - 2025.</w:t>
      </w:r>
    </w:p>
    <w:p>
      <w:r>
        <w:t>Triển khai hiệu quả Luật Hợp tác xã năm 2023, các chính sách hỗ trợ hợp tác xã. Hỗ trợ phát triển mạnh doanh nghiệp tư nhân, tạo điều kiện để doanh nghiệp tư nhân thực sự là một động lực quan trọng của nền kinh tế; nhất là hỗ trợ về khả năng tiếp cận đất đai, hạ tầng, vốn tín dụng, hỗ trợ khởi nghiệp, đổi mới sáng tạo, đào tạo nhân lực.</w:t>
      </w:r>
    </w:p>
    <w:p>
      <w:r>
        <w:t>Đổi mới phương thức thực hiện trong hoạt động xúc tiến đầu tư; triển khai các hoạt động theo Chương trình xúc tiến đầu tư năm 2024, tập trung mời gọi đầu tư một số dự án trọng điểm; tiếp tục rà soát, chuẩn bị các điều kiện để thu hút làn sóng đầu tư từ các thị trường đầu tư truyền thống và tiềm năng như Hàn Quốc, Nhật Bản, Singapore, Đài Loan, EU, Ấn Độ...</w:t>
      </w:r>
    </w:p>
    <w:p>
      <w:r>
        <w:t>Tiếp tục rà soát, quản lý tốt tiến độ thực hiện dự án đã được cấp chủ trương, giấy chứng nhận đăng ký đầu tư để kịp thời hỗ trợ, giải quyết khó khăn cho nhà đầu tư và kiên quyết thu hồi dự án theo quy định, đặc biệt là các dự án phát triển hạ tầng kỹ thuật, hạ tầng xã hội của các khu, cụm công nghiệp để đảm bảo đủ điều kiện thu hút các dự án đầu tư thứ cấp.</w:t>
      </w:r>
    </w:p>
    <w:p>
      <w:r>
        <w:t>3. Sở Tài chính, Cục Thuế</w:t>
      </w:r>
    </w:p>
    <w:p>
      <w:r>
        <w:t>Thực hiện hiệu quả công tác quản lý giá, ổn định chỉ số giá tiêu dùng, hỗ trợ tích cực cho phát triển kinh tế - xã hội của tỉnh. Tập trung tham mưu đấu giá tài sản công để tăng nguồn lực cho đầu tư phát triển.</w:t>
      </w:r>
    </w:p>
    <w:p>
      <w:r>
        <w:t>Theo dõi chặt chẽ tiến độ thu - chi ngân sách nhà nước năm 2024 theo dự toán được giao. Đánh giá, phân tích cụ thể từng địa bàn, khu vực, sắc thuế để có phương án điều hành thu kịp thời, dự báo tình hình thu hàng tháng, quý sát đúng với thực tế phát sinh. Rà soát, xác định chính xác những nguồn thu còn tiềm năng, những lĩnh vực, loại thuế còn thất thu để kịp thời đề xuất các giải pháp quản lý thu hiệu quả. Thực hiện hiệu quả tăng thu, khai thác tốt dư địa thu ngân sách nhà nước, nuôi dưỡng nguồn thu, bảo đảm thu đúng, thu đủ, thu kịp thời, mở rộng cơ sở thu, nhất là từ thương mại điện tử, kinh doanh trên nền tảng số... và chống thất thu ngân sách. Triển khai thực hiện đồng bộ, kịp thời, hiệu quả các gói chính sách miễn, giảm thuế, phí, lệ phí, để hỗ trợ doanh nghiệp, người nộp thuế phục hồi, phát triển hoạt động sản xuất kinh doanh, tạo tiền đề tăng thu ngân sách nhà nước. Triệt để tiết kiệm chi thường xuyên, các nhiệm vụ chi không thực sự cấp bách để ưu tiên cho tăng chi đầu tư phát triển.</w:t>
      </w:r>
    </w:p>
    <w:p>
      <w:r>
        <w:t>4. Sở Nông nghiệp và Phát triển nông thôn</w:t>
      </w:r>
    </w:p>
    <w:p>
      <w:r>
        <w:t>Tiếp tục thực hiện cơ cấu lại ngành nông nghiệp, phát triển nông nghiệp ứng dụng công nghệ cao gắn với thực hiện Chiến lược phát triển nông nghiệp, nông thôn bền vững, Kế hoạch thực hiện Chương trình mỗi xã một sản phẩm (OCOP) giai đoạn 2022 - 2025. Tăng cường ứng dụng khoa học công nghệ, khuyến khích phát triển nông nghiệp sạch, nông nghiệp hữu cơ.</w:t>
      </w:r>
    </w:p>
    <w:p>
      <w:r>
        <w:t>Xây dựng kế hoạch, chỉ đạo điều chỉnh sản xuất linh hoạt, thích ứng với thời tiết, phù hợp với thị trường, dự báo nhu cầu thị trường và khuyến cáo sản xuất phù hợp nhu cầu. Tập trung cơ cấu lại mùa vụ theo hướng khuyến khích giảm diện tích sản xuất lúa kém hiệu quả, tăng diện tích trồng màu, cây ăn trái, tăng chất lượng và hiệu quả sản xuất nông sản chủ lực của tỉnh. Nhân rộng các mô hình chăn nuôi, thủy sản, phát triển chăn nuôi trang trại quy mô lớn, ứng dụng tiến bộ khoa học kỹ thuật có hiệu quả. Tăng cường quản lý phân bón, vật tư nông nghiệp, giống cây trồng góp phần giảm chi phí đầu vào, ổn định sản xuất nông nghiệp.</w:t>
      </w:r>
    </w:p>
    <w:p>
      <w:r>
        <w:t>Triển khai thực hiện hiệu quả các chính sách hỗ trợ phát triển nông nghiệp theo Nghị quyết Hội đồng nhân dân đã ban hành, nhất là Nghị quyết số 220/2019/NQ-HĐND của Hội đồng nhân dân tỉnh về phê duyệt chính sách hỗ trợ liên kết sản xuất và tiêu thụ sản phẩm nông nghiệp trên địa bàn tỉnh Vĩnh Long, Nghị quyết số 45/2022/NQ-HĐND ngày 14/12/2022 của HĐND tỉnh ban hành Quy định chính sách hỗ trợ phát triển nông nghiệp ứng dụng công nghệ cao, nông nghiệp hữu cơ giai đoạn 2022 - 2030 trên địa bàn tỉnh Vĩnh Long, Nghị quyết số 41/2022/NQ-HDND ngày 14/12/2022 của Hội đồng nhân dân tỉnh Vĩnh Long về việc ban hành qui định hỗ trợ đầu tư phát triển kết cấu hạ tầng và chế biến sản phẩm đối với hợp tác xã nông nghiệp giai đoạn 2021 - 2025.</w:t>
      </w:r>
    </w:p>
    <w:p>
      <w:r>
        <w:t>Triển khai các giải pháp thúc đẩy tiêu thụ, xuất khẩu nông sản, nhất là các mặt hàng nông sản có thế mạnh. Hỗ trợ xây dựng các nhãn hiệu, thương hiệu nông, thủy sản và truy xuất nguồn gốc, xây dựng mã số vùng trồng, mã số đóng gói... để tạo thương hiệu, uy tín sản phẩm, đáp ứng tốt nhu cầu trong nước và mở rộng các thị trường xuất khẩu hàng nông sản chính ngạch.</w:t>
      </w:r>
    </w:p>
    <w:p>
      <w:r>
        <w:t>Tiếp tục thực hiện hiệu quả Chương trình mục tiêu quốc gia xây dựng nông thôn mới; xây dựng kết cấu hạ tầng nông thôn đồng bộ. Phấn đấu đến hết năm 2024, toàn tỉnh có thêm 05 xã đạt chuẩn NTM, 04 xã đạt chuẩn NTM nâng cao.</w:t>
      </w:r>
    </w:p>
    <w:p>
      <w:r>
        <w:t>Theo dõi chặt chẽ, chỉ đạo ứng phó kịp thời, hiệu quả, giảm thiểu thiệt hại do thiên tai, đồng thời chủ động chống hạn hán, xâm nhập mặn. Đầu tư xây dựng, vận hành hiệu quả các công trình thủy lợi, chủ động trong điều tiết nguồn nước, ngăn mặn, lấy nước, trữ và cấp nước ngọt phục vụ sản xuất và dân sinh.</w:t>
      </w:r>
    </w:p>
    <w:p>
      <w:r>
        <w:t>5. Sở Công Thương</w:t>
      </w:r>
    </w:p>
    <w:p>
      <w:r>
        <w:t>Tiếp tục triển khai thực hiện có hiệu quả các đề án, chương trình, kế hoạch phát triển công nghiệp, công nghiệp hỗ trợ, khuyến công trên địa bàn tỉnh. Theo dõi sát tình hình hoạt động sản xuất kinh doanh; phối hợp triển khai kịp thời, có hiệu quả các chính sách, giải pháp hỗ trợ phục hồi, phát triển các ngành công nghiệp, nhất là công nghiệp chế biến, chế tạo. Tập trung tháo gỡ khó khăn, vướng mắc cho các dự án công nghiệp đã được cấp phép, chưa triển khai hoặc đang triển khai để sớm đi vào vận hành và phát huy hiệu quả, nhằm khơi thông nguồn lực đầu tư cho sản xuất kinh doanh và phát triển kinh tế - xã hội.</w:t>
      </w:r>
    </w:p>
    <w:p>
      <w:r>
        <w:t>Triển khai hiệu quả các chương trình xúc tiến thương mại, các giải pháp phù hợp thúc đẩy tăng sức mua, kích cầu tiêu dùng nội địa góp phần phát triển kinh tế - xã hội. Tăng cường thực hiện các giải pháp, hoạt động hỗ trợ phát triển lĩnh vực thương mại trên nền tảng thương mại điện tử; giải pháp về hỗ trợ thông tin, kết nối thị trường. Đa dạng hóa, mở rộng thị trường xuất khẩu, nâng cao hiệu quả của các doanh nghiệp hoạt động xuất khẩu. Tăng cường hoạt động kiểm tra, giám sát thị trường, phòng chống buôn lậu, gian lận thương mại; có các biện pháp điều hành, bình ổn giá phù hợp, nhất là các mặt hàng thiết yếu cho sản xuất và đời sống. Triển khai hiệu quả hợp tác liên kết với Thành phố Hồ Chí Minh về xúc tiến thương mại.</w:t>
      </w:r>
    </w:p>
    <w:p>
      <w:r>
        <w:t>Phối hợp với các ngành, địa phương tập trung hỗ trợ triển khai các khu, cụm công nghiệp đã được phê duyệt chủ trương đầu tư, phê duyệt dự án, nhất là Khu công nghiệp Đông Bình, Bình Tân và Cụm công nghiệp Thuận An.</w:t>
      </w:r>
    </w:p>
    <w:p>
      <w:r>
        <w:t>6. Ban Quản lý các Khu công nghiệp</w:t>
      </w:r>
    </w:p>
    <w:p>
      <w:r>
        <w:t>Phối hợp với các địa phương, chủ đầu tư kết cấu hạ tầng các khu công nghiệp tiếp tục đầu tư hoàn thiện hạ tầng và khai thác có hiệu quả các Khu công nghiệp trên địa bàn tỉnh. Sớm hoàn thiện hồ sơ dự án Khu công nghiệp An Định trình Thủ tướng Chính phủ phê duyệt. Thường xuyên theo dõi, kịp thời nắm tình hình, có các biện pháp hỗ trợ, tháo gỡ khó khăn cho nhà đầu tư, doanh nghiệp hoạt động trong Khu công nghiệp. Đồng thời, khai thác có hiệu quả các khu, tuyến công nghiệp hiện có, tạo mặt bằng sạch để thu hút đầu tư, tạo động lực tăng trưởng mới.</w:t>
      </w:r>
    </w:p>
    <w:p>
      <w:r>
        <w:t>7. Sở Tài nguyên và Môi trường</w:t>
      </w:r>
    </w:p>
    <w:p>
      <w:r>
        <w:t>Triển khai đồng bộ các quy định pháp luật về quản lý tài nguyên, bảo vệ môi trường. Thực hiện chặt chẽ công tác quản lý tài nguyên, nhất là việc quy hoạch, thăm dò, cấp phép, khai thác cát sông. Nâng cao năng lực thu gom, quản lý chất thải rắn, rác thải sinh hoạt đô thị và nông thôn, đẩy mạnh thực hiện phân loại rác thải sinh hoạt tại nguồn và hạn chế rác thải nhựa; đẩy mạnh các hoạt động tái chế, tái sử dụng chất thải từ rác theo hướng bền vững. Tổ chức rà soát, kiểm tra, xử lý nghiêm các cơ sở gây ô nhiễm môi trường.</w:t>
      </w:r>
    </w:p>
    <w:p>
      <w:r>
        <w:t>Tiếp tục rà soát, trình điều chỉnh chỉ tiêu Quy hoạch sử dụng đất cấp huyện thời kỳ 2021 - 2030, tầm nhìn đến năm 2050, Kế hoạch sử dụng đất 5 năm 2021 - 2025. Tăng cường thanh tra, kiểm tra đối với phần đất giao, cho thuê thực hiện dự án; chủ động rà soát và tạo quỹ đất sạch để mời gọi đầu tư; sử dụng hiệu quả, tiết kiệm nguồn tài nguyên đất, đáp ứng nhu cầu sử dụng đất của các ngành, lĩnh vực và Nhân dân. Xử lý tồn đọng trong việc cấp Giấy chứng nhận quyền sử dụng đất cho người dân.</w:t>
      </w:r>
    </w:p>
    <w:p>
      <w:r>
        <w:t>Tăng cường quản lý chất thải rắn sinh hoạt đô thị và nông thôn, nâng cao năng lực thu gom, phát triển công nghệ xử lý chất thải rắn phù hợp; đẩy mạnh các hoạt động tái chế, tái sử dụng chất thải từ rác theo hướng bền vững; trong đó, tập trung tham mưu chỉ đạo hoàn thành dự án Khu liên hợp xử lý chất thải rắn Hòa Phú và xử lý tài sản nhà máy xử lý chất thải rắn hiện hữu để tổ chức lựa chọn nhà đầu tư mới. Phấn đấu tỷ lệ thu gom chất thải rắn sinh hoạt khu vực đô thị đạt 97%, khu vực nông thôn đạt 85%.</w:t>
      </w:r>
    </w:p>
    <w:p>
      <w:r>
        <w:t>8. Sở Xây dựng</w:t>
      </w:r>
    </w:p>
    <w:p>
      <w:r>
        <w:t>Rà soát, điều chỉnh quy hoạch đô thị, quy hoạch xây dựng; hướng dẫn các huyện, thị xã, thành phố rà soát, điều chỉnh quy hoạch chung, quy hoạch vùng huyện đảm bảo phù hợp với Quy hoạch tỉnh Vĩnh Long thời kỳ 2021 - 2030, tầm nhìn đến năm 2050 đã được phê duyệt.</w:t>
      </w:r>
    </w:p>
    <w:p>
      <w:r>
        <w:t>Triển khai hiệu quả chương trình phát triển đô thị tỉnh Vĩnh Long; phát triển hạ tầng đô thị gắn với nâng cấp, mở rộng hạ tầng thương mại, y tế, giáo dục, thông tin truyền thông và nhà ở. Tháo gỡ khó khăn, vướng mắc, đẩy nhanh tiến độ các dự án bất động sản, nhất là các dự án nhà ở xã hội.</w:t>
      </w:r>
    </w:p>
    <w:p>
      <w:r>
        <w:t>Thường xuyên theo dõi sát tình hình, diễn biến thị trường vật liệu xây dựng, đặc biệt là các vật liệu chủ yếu để kịp thời tham mưu Ủy ban nhân dân tỉnh chỉ đạo, bảo đảm cung cầu và ổn định giá cả vật liệu xây dựng.</w:t>
      </w:r>
    </w:p>
    <w:p>
      <w:r>
        <w:t>9. Sở Lao động - Thương binh và Xã hội</w:t>
      </w:r>
    </w:p>
    <w:p>
      <w:r>
        <w:t>Thực hiện đầy đủ, kịp thời, nâng cao hiệu quả các chính sách về an sinh xã hội, đền ơn đáp nghĩa; chăm lo đời sống Nhân dân, đặc biệt là người có công, gia đình chính sách, hộ nghèo, phụ nữ, trẻ em, người cao tuổi, người khuyết tật, người có hoàn cảnh khó khăn. Tăng cường thực hiện các biện pháp phòng, chống xâm hại, tai nạn thương tích và đuối nước ở trẻ em.</w:t>
      </w:r>
    </w:p>
    <w:p>
      <w:r>
        <w:t>Đẩy nhanh triển khai Chương trình mục tiêu quốc gia giảm nghèo bền vững; tiếp tục đổi mới, đẩy mạnh các hoạt động tuyển sinh giáo dục dạy nghề, giải quyết việc làm; kịp thời nắm tình hình người lao động gặp khó khăn để có giải pháp hỗ trợ; đưa người lao động đi làm việc ở nước ngoài theo hợp đồng; làm tốt công tác đảm bảo an toàn, vệ sinh lao động và quản lý lao động nước ngoài tại tỉnh.</w:t>
      </w:r>
    </w:p>
    <w:p>
      <w:r>
        <w:t>10. Sở Giáo dục và Đào tạo</w:t>
      </w:r>
    </w:p>
    <w:p>
      <w:r>
        <w:t>Tiếp tục triển khai thực hiện các Đề án thuộc lĩnh vực giáo dục đã được phê duyệt làm cơ sở đẩy nhanh thực hiện đổi mới căn bản, toàn diện giáo dục đào tạo, thực hiện Chương trình GDPT năm 2018. Chủ động, linh hoạt thực hiện hiệu quả nhiệm vụ, giải pháp trọng tâm năm học 2023 - 2024, 2024 - 2025. Tuyển dụng, điều động giáo viên, cán bộ ngành giáo dục đảm bảo hợp lý; tiếp tục bồi dưỡng nâng cao trình độ chuyên môn nghiệp vụ, kỹ năng sư phạm cho giáo viên các cấp.</w:t>
      </w:r>
    </w:p>
    <w:p>
      <w:r>
        <w:t>Tiếp tục duy trì, nâng cao chất lượng phổ cập giáo dục mầm non cho trẻ 5 tuổi, phổ cập giáo dục tiểu học mức độ 3. Thực hiện hiệu quả công tác phân luồng trong GDPT và xây dựng xã hội học tập. Tăng cường công tác giáo dục tư tưởng chính trị, đạo đức, lối sống, kỹ năng sống cho học sinh, xây dựng văn hóa học đường; phòng, chống bạo lực học đường. Quan tâm thực hiện công tác y tế học đường, chăm sóc sức khỏe chủ động cho học sinh.</w:t>
      </w:r>
    </w:p>
    <w:p>
      <w:r>
        <w:t>Tiếp tục rà soát, sắp xếp mạng lưới các cơ sở giáo dục - đào tạo tinh gọn, hiệu quả; tăng cường huy động đa dạng các nguồn lực đầu tư cơ sở vật chất, trang thiết bị dạy học cho giáo dục mầm non, giáo dục phổ thông theo hướng kiên cố hóa, chuẩn hóa và từng bước hiện đại hóa. Đẩy nhanh tiến độ thực hiện công tác kiểm định chất lượng giáo dục gắn với xây dựng trường đạt chuẩn quốc gia đáp ứng các tiêu chuẩn về chỉ tiêu xây dựng nông thôn mới.</w:t>
      </w:r>
    </w:p>
    <w:p>
      <w:r>
        <w:t>11. Sở Y tế</w:t>
      </w:r>
    </w:p>
    <w:p>
      <w:r>
        <w:t>Tiếp tục nâng cao chất lượng trong công tác khám, chữa bệnh, chăm sóc sức khỏe Nhân dân, bảo đảm cho mọi người dân đều được hưởng các dịch vụ y tế cơ bản, có chất lượng. Tăng cường giám sát, thực hiện hiệu quả công tác phòng, chống các loại dịch bệnh. Chủ động, tích cực thông tin, tuyên truyền, khuyến khích, vận động người dân tham gia tiêm chủng đầy đủ, đúng lịch. Quan tâm củng cố và phát triển y tế cơ sở; tập trung xây dựng cơ chế, chính sách, đề án thí điểm phát triển mô hình phòng khám hoạt động theo nguyên lý Bác sỹ gia đình, Trung tâm cấp cứu 115. Sớm thực hiện hoàn thành và đưa vào sử dụng các dự án đã được phê duyệt theo chương trình phục hồi và phát triển kinh tế - xã hội tại Nghị quyết số 11/NQ-CP ngày 30/01/2022 của Chính phủ.</w:t>
      </w:r>
    </w:p>
    <w:p>
      <w:r>
        <w:t>Đẩy mạnh công tác bảo đảm an toàn thực phẩm, nhất là tại các bếp ăn tập thể, trường học, khu công nghiệp. Duy trì thực hiện có hiệu quả chương trình mục tiêu y tế - dân số, đảm bảo mức sinh thay thế với tổng tỷ suất sinh đạt 1,87 con/phụ nữ, kiểm soát cân bằng giới tính.</w:t>
      </w:r>
    </w:p>
    <w:p>
      <w:r>
        <w:t>Giải quyết triệt để tình trạng thiếu thuốc, trang thiết bị, vật tư, sinh phẩm y tế phục vụ khám bệnh, chữa bệnh và phòng, chống dịch. Đẩy mạnh ứng dụng công nghệ thông tin trong quản lý bệnh viện, giám định bảo hiểm y tế, hồ sơ bệnh án điện tử theo lộ trình tại các cơ sở khám chữa bệnh. Đảm bảo thực hiện hoàn thành " Đề án phát triển Bệnh viện đa khoa Vĩnh Long trở thành bệnh viện hạng I năm 2022 và phát triển một số kỹ thuật chuyên sâu đến năm 2024 ".</w:t>
      </w:r>
    </w:p>
    <w:p>
      <w:r>
        <w:t>12. Sở Văn hóa, Thể thao và Du lịch</w:t>
      </w:r>
    </w:p>
    <w:p>
      <w:r>
        <w:t>Tuyên truyền cổ động trực quan, tổ chức tốt các hoạt động chào mừng các ngày lễ lớn trong năm 2024. Tiếp tục triển khai cuộc vận động “ Toàn dân rèn luyện thân thể theo gương Bác Hồ vĩ đại ” tỉnh Vĩnh Long giai đoạn 2021 - 2030. Tổ chức có hiệu quả, đầy đủ các hoạt động chống bạo lực gia đình, lồng ghép với triển khai tuyên truyền bình đẳng giới. Thực hiện tốt công tác bảo tồn, tôn tạo và phát huy các giá trị văn hóa, truyền thống, các di tích; tăng cường hiệu quả hoạt động của hệ thống thiết chế văn hóa các cấp.</w:t>
      </w:r>
    </w:p>
    <w:p>
      <w:r>
        <w:t>Nâng cao chất lượng cuộc vận động “ Toàn dân đoàn kết xây dựng nông thôn mới và đô thị văn minh ”; phấn đấu năm 2024 tăng thêm 02 phường, thị trấn đạt chuẩn đô thị văn minh.</w:t>
      </w:r>
    </w:p>
    <w:p>
      <w:r>
        <w:t>Thực hiện tốt các kế hoạch tập luyện và tham dự thi đấu của các đội tuyển thể thao, phấn đấu đạt được thành tích tốt tại các giải thể thao khu vực, toàn quốc, quốc tế.</w:t>
      </w:r>
    </w:p>
    <w:p>
      <w:r>
        <w:t>Tăng cường hoạt động truyền thông, xúc tiến quảng bá, liên kết thu hút khách du lịch; triển khai thực hiện có hiệu quả chính sách khuyến khích để phát triển du lịch, hình thành các sản phẩm du lịch giữa tỉnh Vĩnh Long với Thành phố Hồ Chí Minh và các tỉnh, thành trong khu vực đồng bằng sông Cửu Long.</w:t>
      </w:r>
    </w:p>
    <w:p>
      <w:r>
        <w:t>13. Sở Thông tin và Truyền thông</w:t>
      </w:r>
    </w:p>
    <w:p>
      <w:r>
        <w:t>Tiếp tục tuyên truyền, làm tốt công tác dân vận, định hướng báo chí; duy trì tổ chức họp giao ban báo chí định kỳ. Đẩy mạnh công tác thông tin truyền thông, đặc biệt là truyền thông chính sách; những gương người tốt, việc tốt, những việc làm tích cực, mô hình, cách làm hiệu quả trong thực hiện nhiệm vụ phát triển kinh tế - xã hội; tăng cường trách nhiệm của các cấp, các ngành trong chỉ đạo, điều hành; tạo sự đồng thuận, niềm tin của Nhân dân. Kịp thời đấu tranh phản bác thông tin xấu độc, quan điểm sai trái, luận điệu xuyên tạc của các thế lực thù địch, phản động, cơ hội, chống phá Đảng, Nhà nước, chế độ... và xử lý nghiêm các vi phạm. Tăng cường công tác chuyển đổi số trong báo chí, công tác thông tin đối ngoại và quản lý về báo chí, xuất bản, phát triển mạng lưới thông tin cơ sở.</w:t>
      </w:r>
    </w:p>
    <w:p>
      <w:r>
        <w:t>Tiếp tục nâng cao chất lượng cung cấp dịch vụ ngành bưu chính viễn thông. Mở rộng dung lượng băng thông đường truyền, cung cấp dịch vụ Internet chất lượng cao, nhất là địa bàn nông thôn.</w:t>
      </w:r>
    </w:p>
    <w:p>
      <w:r>
        <w:t>Tập trung thực hiện chuyển đổi số; tái cấu trúc hạ tầng công nghệ thông tin theo hướng kế thừa, tập trung, đồng bộ, chia sẻ, dùng chung hạ tầng; thực hiện kết nối, chia sẻ dữ liệu từng bước hình thành kho dữ liệu dùng chung của tỉnh theo kiến trúc chính quyền điện tử, kiến trúc dịch vụ đô thị thông minh. Tiếp tục phối hợp thúc đẩy chuyển đổi số và phát triển kinh tế số các ngành; đặc biệt là hỗ trợ doanh nghiệp, hợp tác xã, tổ hợp tác, hộ gia đình chuyển đổi số phục vụ phát triển sản xuất kinh doanh; bảo đảm hạ tầng công nghệ thông tin phục vụ triển khai Đề án 06.</w:t>
      </w:r>
    </w:p>
    <w:p>
      <w:r>
        <w:t>14. Sở Nội vụ</w:t>
      </w:r>
    </w:p>
    <w:p>
      <w:r>
        <w:t>Hoàn thiện Phương án tổng thể sắp xếp đơn vị hành chính (ĐVHC) cấp huyện, cấp xã giai đoạn 2023 - 2025 và khẩn trương xây dựng Đề án sắp xếp ĐVHC cấp huyện, cấp xã giai đoạn 2023 - 2025.</w:t>
      </w:r>
    </w:p>
    <w:p>
      <w:r>
        <w:t>15. Công an tỉnh, Bộ Chỉ huy Quân sự tỉnh</w:t>
      </w:r>
    </w:p>
    <w:p>
      <w:r>
        <w:t>Kết hợp chặt chẽ, hiệu quả giữa phát triển kinh tế - xã hội với củng cố, tăng cường tiềm lực quốc phòng, an ninh. Chủ động nắm chắc tình hình, kịp thời tham mưu, xử lý hiệu quả các tình huống, bảo đảm an toàn trật tự xã hội các ngày lễ lớn trong năm 2024. Tổ chức tốt công tác tuyển chọn và gọi công dân nhập ngũ năm 2024; làm tốt công tác tập huấn, bồi dưỡng cán bộ và chuẩn bị huấn luyện.</w:t>
      </w:r>
    </w:p>
    <w:p>
      <w:r>
        <w:t>Tập trung đấu tranh, trấn áp các loại tội phạm và tệ nạn xã hội, tạo chuyển biến tích cực về trật tự, an toàn xã hội, từng bước kéo giảm tội phạm; thực hiện tốt công tác quản lý xuất nhập cảnh, lưu trú và hoạt động của người nước ngoài trên địa bàn tỉnh. Thực hiện các giải pháp bảo đảm trật tự, an toàn giao thông, trật tự đô thị. Chú trọng công tác phòng cháy, chữa cháy, cứu nạn, cứu hộ. Tiếp tục triển khai thực hiện quyết liệt, hiệu quả Đề án phát triển ứng dụng dữ liệu về dân cư, định danh và xác thực điện tử.</w:t>
      </w:r>
    </w:p>
    <w:p>
      <w:r>
        <w:t>II. THỰC HIỆN KẾ HOẠCH ĐẦU TƯ CÔNG</w:t>
      </w:r>
    </w:p>
    <w:p>
      <w:r>
        <w:t>Đầu tư công được xem là một trong các động lực quan trọng nhằm thúc đẩy phát triển kinh tế - xã hội, là nhiệm vụ chính trị quan trọng của các cấp, các ngành, các địa phương. Do đó, Chủ tịch UBND tỉnh yêu cầu Thủ trưởng các sở, ban ngành tỉnh, Chủ tịch UBND cấp huyện, các chủ đầu tư cần khẩn trương với phương châm “càng sớm, càng hiệu quả”, tập trung thực hiện quyết liệt các nhiệm vụ giải pháp đẩy nhanh tiến độ thực hiện và giải ngân kế hoạch vốn đầu tư công ngay từ đầu năm 2024 theo các Nghị quyết của Chính phủ, các văn bản chỉ đạo của Chính phủ, Thủ tướng Chính phủ và của Ủy ban nhân dân tỉnh; đặc biệt là triển khai có hiệu quả các dự án thuộc Chương trình phục hồi và phát triển kinh tế - xã hội, 03 Chương trình mục tiêu quốc gia, các chương trình, dự án quan trọng, có tính lan tỏa tạo động lực phát triển của các ngành, lĩnh vực và của tỉnh.</w:t>
      </w:r>
    </w:p>
    <w:p>
      <w:r>
        <w:t>Kiên quyết loại bỏ những dự án không thật sự cần thiết, điều chuyển vốn các dự án không giải ngân được sang các dự án có khả năng giải ngân, khắc phục tình trạng đầu tư dàn trải, kém hiệu quả; nâng cao trách nhiệm người đứng đầu trong việc chuẩn bị thủ tục đầu tư, quyết định chủ trương đầu tư, quyết định đầu tư dự án, giải phóng mặt bằng... Phấn đấu thực hiện giải ngân tất cả các nguồn vốn đạt trên 95% kế hoạch, góp phần thúc đẩy tăng trưởng kinh tế của tỉnh trong năm 2024, là nền tảng để đạt mục tiêu tăng trưởng giai đoạn 2021 - 2025.</w:t>
      </w:r>
    </w:p>
    <w:p>
      <w:r>
        <w:t>1. Tập trung hoàn chỉnh các thủ tục để khởi công, đẩy nhanh thực hiện các dự án</w:t>
      </w:r>
    </w:p>
    <w:p>
      <w:r>
        <w:t>Thủ trưởng các sở, ban ngành tỉnh, Chủ tịch UBND các huyện, thị xã, thành phố chỉ đạo chủ đầu tư: Khẩn trương hoàn chỉnh các thủ tục, hồ sơ để trình phê duyệt quyết định đầu tư dự án (các dự án chưa đủ điều kiện giao chi tiết kế hoạch vốn); trình thẩm định và phê duyệt kế hoạch lựa chọn nhà thầu; thực hiện công tác thiết kế, dự toán và tổ chức lựa chọn nhà thầu ngay đầu quý I năm 2024. Phối hợp với các cơ quan liên quan, đoàn thể thực hiện tốt công tác vận động thu hồi đất, kiểm kê áp giá bồi hoàn, phê duyệt phương án bồi hoàn giải phóng mặt bằng theo đúng trình tự, thủ tục quy định của pháp luật; bàn giao mặt bằng kịp thời cho nhà thầu thi công; tổ chức lựa chọn nhà thầu phải tuân thủ quy định của pháp luật về đấu thầu, đảm bảo tính công khai, minh bạch, cạnh tranh, thực hiện nghiêm việc lựa chọn nhà thầu qua mạng, không để xảy ra kiến nghị trong đấu thầu; lựa chọn được nhà thầu có đủ năng lực và kinh nghiệm triển khai đúng tiến độ, bảo đảm chất lượng công trình.</w:t>
      </w:r>
    </w:p>
    <w:p>
      <w:r>
        <w:t>2. Đẩy nhanh tiến độ thực hiện và giải ngân, nâng cao hiệu quả sử dụng vốn đầu tư</w:t>
      </w:r>
    </w:p>
    <w:p>
      <w:r>
        <w:t>a) Thủ trưởng các sở, ban ngành tỉnh, Chủ tịch UBND các huyện, thị xã, thành phố</w:t>
      </w:r>
    </w:p>
    <w:p>
      <w:r>
        <w:t>Chỉ đạo, đôn đốc tổ chức triển khai thực hiện kế hoạch vốn; đặc biệt là công tác thiết kế thi công, lựa chọn nhà thầu thi công, xây lắp, thiết bị. Định kỳ hàng tuần họp giao ban kiểm điểm đánh giá tình hình thực hiện; rà soát các kiến nghị khó khăn, vướng mắc của chủ đầu tư và khẩn trương phối hợp giải quyết, tháo gỡ dứt điểm theo thẩm quyền.</w:t>
      </w:r>
    </w:p>
    <w:p>
      <w:r>
        <w:t>Chỉ đạo xử phạt nghiêm các nhà thầu tư vấn, thi công triển khai chậm tiến độ; kiên quyết cắt hợp đồng với các nhà thầu không đảm bảo tiến độ, chất lượng và lựa chọn nhà thầu thay thế có đủ năng lực để thực hiện.</w:t>
      </w:r>
    </w:p>
    <w:p>
      <w:r>
        <w:t>Phân công cụ thể cho lãnh đạo, cán bộ trực tiếp chỉ đạo thực hiện đối với từng dự án; kiểm điểm trách nhiệm tập thể, cá nhân, người đứng đầu thuộc đơn vị, được giao nhiệm vụ khi các dự án chậm, không đạt kế hoạch.</w:t>
      </w:r>
    </w:p>
    <w:p>
      <w:r>
        <w:t>Tập trung tháo gỡ khó khăn, vướng mắc trong thực hiện các dự án, nhất là trong công tác giải phóng mặt bằng, bồi thường, hỗ trợ, tái định cư…</w:t>
      </w:r>
    </w:p>
    <w:p>
      <w:r>
        <w:t>Chủ tịch UBND cấp huyện tập trung chỉ đạo thực hiện nhanh chóng công tác kiểm kê, áp giá, phê duyệt phương án bồi hoàn; giải quyết khiếu nại, tổ chức vận động giao mặt bằng; trường hợp đã thực hiện đúng thủ tục, trình tự nhưng còn hộ dân không chấp hành thì tổ chức cưỡng chế theo quy định. Đồng thời, tập trung tháo gỡ khó khăn, vướng mắc trong trong công tác giải phóng mặt bằng, bồi thường, hỗ trợ, tái định cư…, chịu trách nhiệm trước Chủ tịch UBND tỉnh nếu công tác giải phóng mặt bằng chậm làm ảnh hưởng đến tiến độ dự án.</w:t>
      </w:r>
    </w:p>
    <w:p>
      <w:r>
        <w:t>b) Sở Kế hoạch và Đầu tư</w:t>
      </w:r>
    </w:p>
    <w:p>
      <w:r>
        <w:t>Chủ trì, phối hợp với Sở Tài chính theo dõi, đôn đốc, kiểm tra tình hình và kết quả triển khai thực hiện; định kỳ tổng hợp, báo cáo Ủy ban nhân dân tỉnh, Chủ tịch UBND tỉnh việc triển khai thực hiện kế hoạch vốn của tỉnh.</w:t>
      </w:r>
    </w:p>
    <w:p>
      <w:r>
        <w:t>Tham mưu đề xuất Chủ tịch UBND tỉnh điều chỉnh kế hoạch vốn kịp thời, hiệu quả; thường xuyên theo dõi tiến độ thực hiện và giải ngân kế hoạch vốn; tổ chức kiểm tra việc triển khai kế hoạch vốn, xử lý những khó khăn vướng mắc, đẩy nhanh tiến độ khởi công, thực hiện và giải ngân.</w:t>
      </w:r>
    </w:p>
    <w:p>
      <w:r>
        <w:t>c) Sở Tài chính</w:t>
      </w:r>
    </w:p>
    <w:p>
      <w:r>
        <w:t>Theo dõi, báo cáo Ủy ban nhân dân tỉnh tình hình thực hiện nhiệm vụ thu ngân sách hàng tháng, đề xuất giải pháp cân đối nguồn vốn để chi đầu tư phát triển theo dự toán năm 2024. Thực hiện tốt công tác thanh tra, kiểm tra quyết toán dự án hoàn thành.</w:t>
      </w:r>
    </w:p>
    <w:p>
      <w:r>
        <w:t>d) Các Sở: Xây dựng, Nông nghiệp và Phát triển nông thôn, Giao thông vận tải, Công Thương</w:t>
      </w:r>
    </w:p>
    <w:p>
      <w:r>
        <w:t>Tiếp tục theo dõi diễn biến thị trường vật liệu xây dựng, đặc biệt là các vật liệu chủ yếu; đề xuất các giải pháp bảo đảm vật liệu san lấp cho các công trình hạ tầng; tập trung tháo gỡ khó khăn, vướng mắc, bảo đảm nguồn cung vật liệu xây dựng.</w:t>
      </w:r>
    </w:p>
    <w:p>
      <w:r>
        <w:t>Đẩy nhanh tiến độ thẩm định báo cáo nghiên cứu khả thi, thiết kế triển khai sau thiết kế cơ sở, Báo cáo kinh tế - kỹ thuật đầu tư xây dựng; tiếp tục rà soát các thủ tục về đầu tư xây dựng, loại bỏ các thủ tục không cần thiết trong công tác thẩm tra, thẩm định và phê duyệt, rút ngắn thời gian thực hiện các thủ tục đầu tư dự án, công trình; thực hiện tốt công tác thanh tra xây dựng chuyên ngành, đảm bảo các dự án được đầu tư đúng tiêu chuẩn, quy chuẩn và chất lượng; giải quyết kịp thời các khó khăn, vướng mắc phát sinh.</w:t>
      </w:r>
    </w:p>
    <w:p>
      <w:r>
        <w:t>3. Tăng cường kỷ luật, kỷ cương; nâng cao trách nhiệm người đứng đầu</w:t>
      </w:r>
    </w:p>
    <w:p>
      <w:r>
        <w:t>a) Thủ trưởng các sở, ban ngành tỉnh, Chủ tịch UBND cấp huyện, các chủ đầu tư</w:t>
      </w:r>
    </w:p>
    <w:p>
      <w:r>
        <w:t>Xây dựng kế hoạch và tổ chức kiểm tra, giám sát việc triển khai thực hiện kế hoạch vốn đầu tư công; xử lý nghiêm và kịp thời các tổ chức, cá nhân vi phạm và cố tình cản trở, gây khó khăn, thực hiện không hết trách nhiệm làm chậm tiến độ triển khai thực hiện và giải ngân kế hoạch vốn đầu tư công; thay thế kịp thời những cán bộ, công chức yếu kém về năng lực, trình độ, gây nhũng nhiễu, tiêu cực hoặc thao túng, chi phối trong quản lý vốn đầu tư công, trong lựa chọn nhà thầu và thiếu trách nhiệm trong công tác phối hợp với các sở, ban ngành tỉnh, địa phương và chủ đầu tư trong kiểm tra, theo dõi, đôn đốc việc triển khai thực hiện kế hoạch vốn.</w:t>
      </w:r>
    </w:p>
    <w:p>
      <w:r>
        <w:t>b) Sở Kế hoạch và Đầu tư</w:t>
      </w:r>
    </w:p>
    <w:p>
      <w:r>
        <w:t>Chủ trì, phối hợp với các sở, ngành tỉnh và Ủy ban nhân dân cấp huyện tăng cường kiểm tra, thanh tra, giám sát các dự án đầu tư sử dụng vốn đầu tư công, kịp thời giải quyết những khó khăn, vướng mắc trong triển khai thực hiện, giải ngân kế hoạch vốn, đặc biệt là các dự án triển khai chậm tiến độ, tỷ lệ giải ngân đạt thấp.</w:t>
      </w:r>
    </w:p>
    <w:p>
      <w:r>
        <w:t>c) Sở Nội vụ</w:t>
      </w:r>
    </w:p>
    <w:p>
      <w:r>
        <w:t>Chủ trì, phối hợp với Sở Kế hoạch và Đầu tư, Sở Tài chính đề xuất hình thức khen thưởng tập thể, cá nhân thực hiện tốt kế hoạch vốn đầu tư công năm 2024; đồng thời, tham mưu hình thức kiểm điểm, kỷ luật phù hợp đối với người đứng đầu cơ quan, địa phương, đơn vị không hoàn thành nhiệm vụ giải ngân theo chỉ đạo của Ủy ban nhân dân tỉnh, Chủ tịch UBND tỉnh.</w:t>
      </w:r>
    </w:p>
    <w:p>
      <w:r>
        <w:t>d) Các cơ quan thanh tra, kiểm tra</w:t>
      </w:r>
    </w:p>
    <w:p>
      <w:r>
        <w:t>Tăng cường công tác thanh tra, kiểm tra việc triển khai thực hiện kế hoạch đầu tư công, bảo đảm đúng mục đích, chất lượng và hiệu quả; tiết kiệm, chống lãng phí và tuân thủ đúng quy định của pháp luật.</w:t>
      </w:r>
    </w:p>
    <w:p>
      <w:r>
        <w:t>Kịp thời chấn chỉnh và xử lý theo quy định đối với những vi phạm trong lĩnh vực đầu tư công; công khai và làm rõ trách nhiệm tổ chức, cá nhân gây chậm trễ trong việc tổ chức thực hiện; kịp thời kiến nghị cấp có thẩm quyền xử lý nghiêm các tổ chức, cá nhân, thiếu trách nhiệm, gây cản trở trong việc triển khai kế hoạch vốn đầu tư công.</w:t>
      </w:r>
    </w:p>
    <w:p>
      <w:r>
        <w:t>III. TỔ CHỨC THỰC HIỆN</w:t>
      </w:r>
    </w:p>
    <w:p>
      <w:r>
        <w:t>Kết quả thực hiện các chỉ tiêu kế hoạch hoạch phát triển kinh tế - xã hội và đầu tư công năm 2024 là một trong những tiêu chí xét, đánh giá xếp loại cán bộ, công chức, viên chức của các sở, ban ngành và lãnh đạo Ủy ban nhân dân các huyện, thị xã, thành phố.</w:t>
      </w:r>
    </w:p>
    <w:p>
      <w:r>
        <w:t>Chánh Văn phòng Ủy ban nhân dân tỉnh, Thủ trưởng các sở, ban ngành tỉnh, Chủ tịch Ủy ban nhân dân các huyện, thị xã, thành phố, các chủ đầu tư và các đơn vị liên quan chịu trách nhiệm thi hành Chỉ thị này./.</w:t>
      </w:r>
    </w:p>
    <w:p>
      <w:r>
        <w:t>Nơi nhận:</w:t>
      </w:r>
    </w:p>
    <w:p>
      <w:r>
        <w:t>- Thường trực Tỉnh ủy (b/c);</w:t>
      </w:r>
    </w:p>
    <w:p>
      <w:r>
        <w:t>- Thường trực HĐND tỉnh (b/c);</w:t>
      </w:r>
    </w:p>
    <w:p>
      <w:r>
        <w:t>- CT, các Phó CT UBND tỉnh;</w:t>
      </w:r>
    </w:p>
    <w:p>
      <w:r>
        <w:t>- Thành viên BCĐ XDCB tỉnh;</w:t>
      </w:r>
    </w:p>
    <w:p>
      <w:r>
        <w:t>- Các sở, ban ngành, đoàn thể tỉnh;</w:t>
      </w:r>
    </w:p>
    <w:p>
      <w:r>
        <w:t>- Đ/c Bí thư các huyện, thị xã, thành phố;</w:t>
      </w:r>
    </w:p>
    <w:p>
      <w:r>
        <w:t>- UBND các huyện, thị xã, thành phố;</w:t>
      </w:r>
    </w:p>
    <w:p>
      <w:r>
        <w:t>- Các chủ đầu tư;</w:t>
      </w:r>
    </w:p>
    <w:p>
      <w:r>
        <w:t>- Lãnh đạo Văn phòng UBND tỉnh;</w:t>
      </w:r>
    </w:p>
    <w:p>
      <w:r>
        <w:t>- Các phòng, ban nghiên cứu;</w:t>
      </w:r>
    </w:p>
    <w:p>
      <w:r>
        <w:t>- Lưu: VT, TH.</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