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thực hiện nghiêm và triển khai quyết liệt, đồng bộ các giải pháp phòng, chống bệnh Dịch tả lợn Châu Phi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03/CT-CT</w:t>
      </w:r>
    </w:p>
    <w:p>
      <w:r>
        <w:t>Phú Thọ, ngày 22 tháng 7 năm 2025</w:t>
      </w:r>
    </w:p>
    <w:p>
      <w:r>
        <w:t>CHỈ THỊ</w:t>
      </w:r>
    </w:p>
    <w:p>
      <w:r>
        <w:t>THỰC HIỆN NGHIÊM VÀ TRIỂN KHAI QUYẾT LIỆT, ĐỒNG BỘ CÁC GIẢI PHÁP PHÒNG, CHỐNG BỆNH DỊCH TẢ LỢN CHÂU PHI TRÊN ĐỊA BÀN TỈNH</w:t>
      </w:r>
    </w:p>
    <w:p>
      <w:r>
        <w:t>Trong thời gian qua tình hình Dịch tả lợn Châu Phi (DTLCP) có diễn biến phức tạp và có chiều hướng gia tăng trên địa bàn cả nước. Theo báo cáo của Bộ Nông nghiệp và Môi trường, từ đầu năm đến nay cả nước đã xuất hiện trên 514 ổ dịch DTLCP tại 28/34 tỉnh, thành phố; số lợn mắc, chết và tiêu huỷ trên 30.000 con. Hiện nay, cả nước có 248 ổ dịch tại 20 tỉnh, thành phố (sau sáp nhập) chưa qua 21 ngày. Trên địa bàn tỉnh Phú Thọ, Sở Nông nghiệp và Môi trường báo cáo từ đầu năm 2025 đến nay bệnh DTLCP đã xuất hiện tại 52/148 xã, phường; tổng số hộ có lợn mắc bệnh: 546 hộ, tổng số lợn mắc bệnh, chết và tiêu hủy trên trên 228 tấn; DTLCP đã có ảnh hưởng tiêu cực đến ngành chăn nuôi lợn, nguồn cung thực phẩm và môi trường trên địa bàn tỉnh;</w:t>
      </w:r>
    </w:p>
    <w:p>
      <w:r>
        <w:t>Thực hiện chỉ đạo của Thủ tướng Chính phủ tại Công điện số 109/CĐ-TTg ngày 16/07/2025 về triển khai quyết liệt, đồng bộ các giải pháp phòng, chống bệnh Dịch tả lợn châu Phi. Để phòng, chống và kiểm soát bệnh DTLCP kịp thời, hiệu quả trên địa bàn tỉnh, Chủ tịch Uỷ ban nhân dân tỉnh yêu cầu các sở, ban, ngành, Uỷ ban nhân dân các xã, phường nghiêm túc triển khai thực hiện các nội dung sau:</w:t>
      </w:r>
    </w:p>
    <w:p>
      <w:r>
        <w:t>1. Chủ tịch UBND xã, phường theo thẩm quyền chủ động chỉ đạo, tổ chức triển khai quyết liệt, đồng bộ, có hiệu quả các biện pháp phòng, chống bệnh DTLCP, tập trung một số nhiệm vụ cụ thể sau:</w:t>
      </w:r>
    </w:p>
    <w:p>
      <w:r>
        <w:t>a) Quán triệt, triển khai thực hiện nghiêm túc Chỉ thị số 21/CT-TTg ngày 14/7/2024 và Công điện số 109/CĐ-TTg ngày 16/7/2025 của Thủ tướng Chính phủ về triển khai quyết liệt, đồng bộ các giải pháp phòng, chống bệnh Dịch tả lợn Châu Phi; và chỉ đạo của Ủy ban nhân dân tỉnh tại Chỉ thị này;</w:t>
      </w:r>
    </w:p>
    <w:p>
      <w:r>
        <w:t>b) Tập trung huy động lực lượng, các nguồn lực hợp pháp tại địa phương cơ sở để kịp thời phát hiện, xử lý dứt điểm các ổ dịch, không để bùng phát dịch bệnh, hạn chế phát sinh ổ dịch mới; kiên quyết xử lý tiêu hủy lợn mắc bệnh, nghi mắc bệnh; chủ động triển khai thực hiện các chính sách hỗ trợ người chăn nuôi bị thiệt hại do dịch bệnh theo đúng quy định của pháp luật; ngăn chặn và kiên quyết xử lý nghiêm các trường hợp mua bán, vận chuyển lợn bệnh, vứt xác lợn chết làm lây lan dịch bệnh, ô nhiễm môi trường. Không để việc sắp xếp tổ chức bộ máy tại địa phương cơ sở ảnh hưởng đến công tác phòng, chống, kiểm soát dịch bệnh;</w:t>
      </w:r>
    </w:p>
    <w:p>
      <w:r>
        <w:t>c) Tăng cường công tác quản lý, tuần tra kiểm soát, giám sát việc vận chuyển lợn, sản phẩm lợn; tổ chức ngăn chặn và xử lý nghiêm các trường hợp vận chuyển lợn, sản phẩm lợn trái phép vào địa bàn phường, xã; phát hiện và xử lý nghiêm các trường hợp buôn bán, vận chuyển, giết mổ lợn không bảo đảm yêu cầu về phòng, chống dịch bệnh, an toàn thực phẩm;</w:t>
      </w:r>
    </w:p>
    <w:p>
      <w:r>
        <w:t>d) Đẩy mạnh thông tin, tuyên truyền sâu rộng bằng nhiều hình thức về tính chất nguy hiểm của bệnh DTLCP, nguy cơ dịch bệnh tái phát, lây lan, các biện pháp phòng dịch bệnh và sử dụng vắc xin DTLCP cho đàn lợn thịt theo hướng dẫn của Sở Nông nghiệp và Môi trường;</w:t>
      </w:r>
    </w:p>
    <w:p>
      <w:r>
        <w:t>đ) Rà soát, thống kê cụ thể tổng đàn lợn, kịp thời nắm bắt chính xác số lượng lợn tại vùng dịch, vùng bị dịch uy hiếp, vùng đệm để có biện pháp chỉ đạo chống dịch kịp thời; hướng dẫn người chăn nuôi tăng cường áp dụng các biện pháp vệ sinh, sát trùng chuồng nuôi và khu vực chăn nuôi bằng vôi và hóa chất sát trùng;</w:t>
      </w:r>
    </w:p>
    <w:p>
      <w:r>
        <w:t>e) Thực hiện nghiêm chế độ báo cáo, đảm bảo đầy đủ, kịp thời, chính xác số liệu dịch bệnh (chịu trách nhiệm về số liệu báo cáo); phường, xã có dịch chỉ đạo thực hiện nghiêm túc việc tổng hợp, báo cáo kết quả triển khai các biện pháp phòng, chống bệnh Dịch tả lợn Châu Phi về Sở Nông nghiệp và Môi trường vào  15 giờ  hàng ngày để tổng hợp báo cáo theo quy định;</w:t>
      </w:r>
    </w:p>
    <w:p>
      <w:r>
        <w:t>f) Chịu trách nhiệm trước Chủ tịch Ủy ban nhân dân tỉnh, trước pháp luật nếu chủ quan, lơ là, thiếu trách nhiệm trong lãnh đạo, chỉ đạo để bệnh DTLCP bùng phát trên diện rộng, gây thiệt hại lớn trên địa bàn quản lý.</w:t>
      </w:r>
    </w:p>
    <w:p>
      <w:r>
        <w:t>2. Sở Nông nghiệp và Môi trường:</w:t>
      </w:r>
    </w:p>
    <w:p>
      <w:r>
        <w:t>a) Chịu trách nhiệm hướng dẫn các phường, xã, người chăn nuôi tăng cường áp dụng các biện pháp vệ sinh phòng bệnh cho đàn vật nuôi; tập trung các nguồn lực để tổ chức xây dựng cơ sở, vùng chăn nuôi an toàn dịch bệnh; chủ động khoanh vùng, xử lý dứt điểm các ổ dịch ngay từ khi mới được phát hiện; xử lý nghiêm các trường hợp giấu dịch, chậm báo cáo làm lây lan dịch bệnh;</w:t>
      </w:r>
    </w:p>
    <w:p>
      <w:r>
        <w:t>b) Tổ chức các đoàn công tác kiểm tra, đôn đốc công tác phòng, chống dịch bệnh động vật; xây dựng các chuỗi, vùng chăn nuôi an toàn dịch bệnh;</w:t>
      </w:r>
    </w:p>
    <w:p>
      <w:r>
        <w:t>c) Tập trung chỉ đạo, hướng dẫn, kiểm tra các địa phương tổ chức xử lý ổ dịch đúng qui định, cử cán bộ kỹ thuật trực tiếp xuống tham gia hỗ trợ các địa phương thực hiện nghiêm các biện pháp tiêu hủy lợn bệnh, lợn chết, không để việc tiêu hủy gây ô nhiễm môi trường và lây lan dịch bệnh;</w:t>
      </w:r>
    </w:p>
    <w:p>
      <w:r>
        <w:t>d) Chỉ đạo thực hiện nghiêm công tác cấp giấy chứng nhận kiểm dịch vận chuyển, tiêu thụ lợn và sản phẩm từ lợn; hướng dẫn triển khai quản lý giết mổ lợn, tiêu thụ sản phẩm từ lợn đúng quy định, phù hợp với tình hình thực tế;</w:t>
      </w:r>
    </w:p>
    <w:p>
      <w:r>
        <w:t>đ) Phối hợp với Sở Tài chính rà soát cơ chế, chính sách hỗ trợ thiệt hại do dịch bệnh gây ra; kịp thời đề xuất hỗ trợ kinh phí phòng, chống dịch bệnh; xây dựng, triển khai thực hiện các chính sách hỗ trợ người chăn nuôi bị thiệt hại do dịch bệnh theo đúng quy định của pháp luật;</w:t>
      </w:r>
    </w:p>
    <w:p>
      <w:r>
        <w:t>e) Tiếp tục phối hợp với các cơ quan truyền thông đẩy mạnh công tác tuyên truyền, cảnh báo nguy cơ lây nhiễm bệnh Dịch tả lợn Châu Phi trên đàn lợn và hướng dẫn người dân nhận biết bệnh, thực hiện các biện pháp phòng ngừa dịch bệnh;</w:t>
      </w:r>
    </w:p>
    <w:p>
      <w:r>
        <w:t>f) Căn cứ diễn biến dịch bệnh và các quy định về phòng chống dịch, tham mưu thành lập Ban chỉ đạo phòng, chống bệnh DTLCP cấp tỉnh và phân công nhiệm vụ cụ thể cho các thành viên; tổng hợp, báo cáo kịp thời về tình hình dịch bệnh và công tác phòng, chống bệnh DTLCP trên địa bàn tỉnh;</w:t>
      </w:r>
    </w:p>
    <w:p>
      <w:r>
        <w:t>g) Tổ chức trực tiếp nhận thông tin, tổng hợp báo cáo theo quy định, đảm bảo đầy đủ, kịp thời vào  16 giờ  hàng ngày (trong thời gian chống dịch) để tổng hợp báo cáo Bộ Nông nghiệp và Môi trường theo quy định.</w:t>
      </w:r>
    </w:p>
    <w:p>
      <w:r>
        <w:t>3. Công an tỉnh: Chỉ đạo Công an xã, phường, lực lượng trực thuộc tăng cường phối hợp tuần tra, kiểm soát vận chuyển, giết mổ động vật, các sản phẩm từ động vật, đặc biệt tại cửa ngõ đường giao thông với các tỉnh có dịch, các chợ, cơ sở giết mổ,…; kịp thời phát hiện, xử lý nghiêm các hành vi vi phạm quy định.</w:t>
      </w:r>
    </w:p>
    <w:p>
      <w:r>
        <w:t>4. Sở Công Thương: Chỉ đạo lực lượng quản lý thị trường phối hợp với lực lượng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5. Sở Tài chính: Kịp thời chỉ đạo, hướng dẫn xã, phường, bố trí nguồn kinh phí phục vụ công tác phòng, chống dịch bệnh động vật, bao gồm bệnh DTLCP theo đúng quy định pháp luật, không để xảy ra tham nhũng, thất thoát, lãng phí, tiêu cực.</w:t>
      </w:r>
    </w:p>
    <w:p>
      <w:r>
        <w:t>6. Sở Y tế: Chỉ đạo Y tế các địa phương đang có dịch về công tác vệ sinh dịch tễ không để lây nhiễm các bệnh từ động vật sang người; Chủ động nắm tình hình, đồng thời phối hợp với Sở Nông nghiệp và Môi trường và các ngành liên quan trong công tác phòng chống dịch.</w:t>
      </w:r>
    </w:p>
    <w:p>
      <w:r>
        <w:t>7. Sở Văn hóa Thể thao và Du lịch, Báo và Phát thanh - Truyền hình Phú Thọ, Cổng Thông tin điện tử tỉnh Phú Thọ: Tăng cường công tác thông tin, tuyên truyền về tính chất nguy hiểm của bệnh DTLCP, nguyên nhân và nguy cơ lây lan, các biện pháp phòng, chống dịch bệnh và chăn nuôi an toàn để người dân biết và thực hiện, tránh tâm lý chủ quan, lơ là trong phòng, chống dịch bệnh; việc tuyên tuyền không gây hoang mang dư luận, ảnh hưởng đến sản xuất, tiêu thụ sản phẩm chăn nuôi.</w:t>
      </w:r>
    </w:p>
    <w:p>
      <w:r>
        <w:t>8. Đề nghị Ủy ban Mặt trận Tổ quốc Việt Nam tỉnh và các tổ chức đoàn thể cấp tỉnh:</w:t>
      </w:r>
    </w:p>
    <w:p>
      <w:r>
        <w:t>a) Triển khai phổ biến trong hệ thống tổ chức đến cơ sở nội dung Công điện số 109/CĐ-TTg ngày 16/7/2025 của Thủ tướng Chính phủ và nội dung Chỉ thị này của Chủ tịch UBND tỉnh về triển khai quyết liệt, đồng bộ các giải pháp phòng, chống bệnh Dịch tả lợn Châu Phi trên địa bàn tỉnh;</w:t>
      </w:r>
    </w:p>
    <w:p>
      <w:r>
        <w:t>b) Phối hợp với Sở Nông nghiệp và Môi trường và các địa phương tổ chức tuyên truyền, vận động đoàn viên, hội viên và nhân dân theo dõi, giám sát, tố giác các hành vi giấu dịch, bán chạy, buôn bán vận chuyển lợn bệnh với cơ quan chức năng; tuyên truyền vận động người dân hiểu đúng về bệnh Dịch tả lợn Châu Phi.</w:t>
      </w:r>
    </w:p>
    <w:p>
      <w:r>
        <w:t>Chủ tịch UBND tỉnh yêu cầu các sở, ban, ngành liên quan; Uỷ ban nhân dân các xã, phường thực hiện nghiêm túc các nội dung chỉ đạo tại Chỉ thị này.</w:t>
      </w:r>
    </w:p>
    <w:p>
      <w:r>
        <w:t>Trong quá trình thực hiện, nếu có khó khăn, vướng mắc, các cơ quan, tổ chức kịp thời phản ánh và gửi về Sở Nông nghiệp và Môi trường để tổng hợp, báo cáo Chủ tịch Uỷ ban nhân dân tỉnh xem xét, chỉ đạo./.</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