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năm 2024 đôn đốc thực hiện nhiệm vụ trọng tâm sau kỳ nghỉ Tết Nguyên đán Giáp Thìn 2024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03/CT-UBND</w:t>
      </w:r>
    </w:p>
    <w:p>
      <w:r>
        <w:t>Gia Lai, ngày 21 tháng 02 năm 2024</w:t>
      </w:r>
    </w:p>
    <w:p>
      <w:r>
        <w:t>CHỈ THỊ</w:t>
      </w:r>
    </w:p>
    <w:p>
      <w:r>
        <w:t>VỀ VIỆC ĐÔN ĐỐC THỰC HIỆN NHIỆM VỤ TRỌNG TÂM SAU KỲ NGHỈ TẾT NGUYÊN ĐÁN GIÁP THÌN 2024</w:t>
      </w:r>
    </w:p>
    <w:p>
      <w:r>
        <w:t>Để chuẩn bị tốt các điều kiện phục vụ Nhân dân đón Tết Nguyên đán Giáp Thìn 2024, các sở, ngành, đơn vị, địa phương, lực lượng chức năng đã triển khai thực hiện nghiêm túc Chỉ thị số 26-CT/TW ngày 23/11/2023 của Ban Bí thư, Chỉ thị số 30/CT-TTg ngày 15/12/2023 của Thủ tướng Chính phủ, Công văn số 1268-CV/TU ngày 21/12/2023 của Tỉnh ủy và Chỉ thị số 06/CT-UBND ngày 29/12/2023 của Chủ tịch UBND tỉnh và các văn bản có liên quan; quan tâm chăm lo đời sống vật chất, tinh thần cho Nhân dân; triển khai đầy đủ, kịp thời các chính sách an sinh xã hội; chú trọng các hoạt động tri ân, nghĩa tình đối với thương binh, gia đình liệt sĩ, người có công với cách mạng. Hàng hóa trong dịp Tết dồi dào, bảo đảm chất lượng và giá cả ổn định, nhất là các mặt hàng thiết yếu; hoạt động du lịch tiếp tục khởi sắc. Thực hiện tốt công tác chăm sóc sức khỏe nhân dân. Giao thông vận tải cơ bản thông suốt, xử lý nghiêm các vi phạm về trật tự, an toàn giao thông. An ninh chính trị, an ninh biên giới, trật tự an toàn xã hội được bảo đảm. Thực hiện nghiêm các quy định về thực hành tiết kiệm, chống lãng phí, phòng, chống tham nhũng, tiêu cực. Các hoạt động văn hóa, lễ hội diễn ra sôi động, được quản lý và tổ chức đúng quy định. Nhân dân đã đón Tết Nguyên đán Giáp Thìn 2024 trong không khí vui tươi, lành mạnh, an toàn, tiết kiệm, nghĩa tình; mọi người, mọi nhà đều có điều kiện vui xuân, đón Tết.</w:t>
      </w:r>
    </w:p>
    <w:p>
      <w:r>
        <w:t>UBND tỉnh, Chủ tịch UBND tỉnh ghi nhận, đánh giá cao và biểu dương các sở, ngành, địa phương, cơ quan, lực lượng chức năng đã tổ chức thực hiện tốt nhiệm vụ trong dịp Tết, đặc biệt là các bác sĩ, cán bộ và nhân viên y tế trực cấp cứu, điều trị, chăm sóc người bệnh; các cán bộ, chiến sĩ không quản ngại khó khăn, ngày đêm canh giữ, bảo vệ chủ quyền quốc gia, đảm bảo an ninh trật tự, an toàn xã hội và cuộc sống bình yên của Nhân dân; công nhân vệ sinh môi trường, người lao động trực, làm việc xuyên Tết.</w:t>
      </w:r>
    </w:p>
    <w:p>
      <w:r>
        <w:t>Thực hiện Chỉ thị số 06/TTg-CT ngày 15/02/2024 của Thủ tướng Chính phủ về việc đôn đốc thực hiện nhiệm vụ trọng tâm sau kỳ nghỉ Tết Nguyên đán Giáp Thìn 2024, Chủ tịch UBND tỉnh yêu cầu các sở, ngành, địa phương, tập thể, cá nhân liên quan theo chức năng, nhiệm vụ, quyền hạn được giao tập trung ngay vào xử lý công việc, không để chậm trễ ảnh hưởng đến hoạt động sản xuất, kinh doanh và các hoạt động kinh tế - xã hội, nhất là đối với các công việc bị tồn đọng do nghỉ Tết; tiếp tục thực hiện khẩn trương, nghiêm túc, đồng bộ, hiệu quả các nhiệm vụ, giải pháp đã được UBND tỉnh, Chủ tịch UBND tỉnh giao, nhất là tại Quyết định số 34/QĐ-UBND ngày 19/01/2024 về việc ban hành Kế hoạch hành động thực hiện Nghị quyết số 01/NQ-CP ngày 05/01/2024 của Chính phủ về nhiệm vụ, giải pháp chủ yếu thực hiện Kế hoạch phát triển kinh tế - xã hội, dự toán ngân sách nhà nước năm 2024 trên địa bàn tỉnh; Kế hoạch số 146/KH-UBND ngày 20/01/2024 thực hiện Nghị quyết số 02/NQ-CP ngày 05/01/2024 của Chính phủ về những nhiệm vụ, giải pháp chủ yếu cải thiện môi trường kinh doanh, nâng cao năng lực cạnh tranh quốc gia năm 2024; Văn bản số 201/UBND-KTTH ngày 26/01/2024 của UBND tỉnh về ban hành chương trình công tác năm 2024; chú trọng đẩy mạnh sản xuất kinh doanh, tạo việc làm, sinh kế cho người dân, thực hiện hiệu quả công tác an sinh xã hội; đồng thời, tập trung triển khai ngay các nhiệm vụ, công việc trọng tâm sau đây:</w:t>
      </w:r>
    </w:p>
    <w:p>
      <w:r>
        <w:t>1.  Giám đốc sở, Thủ trưởng các ngành, đơn vị, Chủ tịch UBND các huyện, thị xã, thành phố theo chức năng, nhiệm vụ, quyền hạn được giao:</w:t>
      </w:r>
    </w:p>
    <w:p>
      <w:r>
        <w:t>a) Rà soát, xác định các nhiệm vụ trọng tâm, trọng điểm theo từng tháng, quý để tập trung chỉ đạo, điều hành; giải quyết, tháo gỡ dứt điểm gắn với tăng cường kiểm tra, đôn đốc, nhất là đối với những nội dung, vấn đề còn vướng mắc, phức tạp, tồn đọng kéo dài, những vấn đề phát sinh; các chỉ tiêu năm 2023 không đạt kế hoạch...</w:t>
      </w:r>
    </w:p>
    <w:p>
      <w:r>
        <w:t>b) Tiếp tục theo dõi sát tình hình thế giới và trong nước, nhất là những vấn đề mới phát sinh, kịp thời tham mưu UBND tỉnh, Chủ tịch UBND tỉnh các giải pháp trọng tâm nhằm giữ vững ổn định kinh tế - xã hội, thúc đẩy tăng trưởng, phát triển bền vững. Chủ động theo dõi sát diễn biến để kịp thời có các giải pháp cân đối cung cầu, ổn định giá cả thị trường thời điểm sau Tết Nguyên đán, nhất là các mặt hàng, dịch vụ có nhu cầu tăng cao như ăn uống, xăng dầu, vận tải, du lịch tại các điểm vui chơi, thăm quan...</w:t>
      </w:r>
    </w:p>
    <w:p>
      <w:r>
        <w:t>c) Tập trung xây dựng kế hoạch triển khai Quy hoạch tỉnh; hoàn thiện và triển khai tốt các cơ chế, chính sách để huy động tối đa nguồn lực cho phát triển tỉnh nhà. Đẩy nhanh tiến độ xây dựng, trình cấp có thẩm quyền ban hành các văn bản quy định chi tiết, hướng dẫn thi hành các văn bản cấp trên thuộc thẩm quyền ban hành của tỉnh; tập trung xây dựng, bảo đảm tiến độ, chất lượng các nội dung phục vụ các kỳ họp HĐND tỉnh trong năm 2024.</w:t>
      </w:r>
    </w:p>
    <w:p>
      <w:r>
        <w:t>d) Triển khai quyết liệt, hiệu quả các giải pháp đẩy mạnh giải ngân vốn đầu tư công ngay từ những ngày đầu, tháng đầu của năm 2024; coi đây là một nhiệm vụ chính trị trọng tâm để tạo ra động lực "tăng tốc" cho phục hồi và phát triển kinh tế-xã hội gắn với bảo đảm chất lượng, chống tiêu cực, tham nhũng, lãng phí. Các sở, ngành, địa phương khẩn trương phân bổ chi tiết 100% vốn đầu tư công ngân sách nhà nước năm 2024 đã được giao, bảo đảm theo đúng quy định của pháp luật đầu tư công và các quy định pháp luật có liên quan. Chỉ đạo quyết liệt việc đẩy nhanh tiến độ, hoàn thiện thủ tục đầu tư, tiến độ thi công và giải ngân vốn. Thực hiện nghiêm chế độ báo cáo tình hình giải ngân theo quy định và theo yêu cầu đột xuất, kịp thời xử lý theo thẩm quyền và báo cáo đề xuất các khó khăn, vướng mắc với các cấp có thẩm quyền trong quá trình triển khai thực hiện.</w:t>
      </w:r>
    </w:p>
    <w:p>
      <w:r>
        <w:t>đ) Tập trung tháo gỡ vướng mắc, thúc đẩy tiến độ thi công các công trình hạ tầng giao thông quan trọng của tỉnh như: Dự án đường hành lang kinh tế phía Đông (đường tránh Quốc lộ 19); đường Nguyễn Văn Linh; đường liên huyện Mang Yang - Ia Pa; đường Tỉnh lộ 669; dự án khắc phục hậu quả thiên tai, sạt lở từ nguồn dự phòng ngân sách Trung ương...</w:t>
      </w:r>
    </w:p>
    <w:p>
      <w:r>
        <w:t>e) Quyết liệt tháo gỡ các khó khăn, vướng mắc cho người dân, doanh nghiệp để thúc đẩy phát triển mạnh mẽ hoạt động đầu tư, sản xuất, kinh doanh trên tất cả các lĩnh vực; thực hiện thực chất cải cách thủ tục hành chính, cắt giảm quy định kinh doanh. Tập trung đẩy mạnh triển khai Đề án phát triển ứng dụng dữ liệu về dân cư, định danh và xác thực điện tử phục vụ chuyển đổi số quốc gia giai đoạn 2022 - 2025, tầm nhìn đến năm 2030 (Đề án 06) theo chỉ đạo của Thủ tướng Chính phủ tại Chỉ thị số 04/CT-TTg ngày 11/02/2024.</w:t>
      </w:r>
    </w:p>
    <w:p>
      <w:r>
        <w:t>f) Kịp thời khen thưởng hoặc đề xuất cấp có thẩm quyền khen thưởng phù hợp để ghi nhận, động viên các tổ chức, cá nhân, lực lượng chức năng có thành tích nổi bật, xuất sắc và tinh thần phục vụ nhân dân trong dịp Tết Nguyên đán Giáp Thìn.</w:t>
      </w:r>
    </w:p>
    <w:p>
      <w:r>
        <w:t>2. Sở Kế hoạch và Đầu tư chủ trì, phối hợp với các sở, ngành, đơn vị, địa phương:</w:t>
      </w:r>
    </w:p>
    <w:p>
      <w:r>
        <w:t>a) Khẩn trương đề xuất triển khai Nghị quyết số 111/2024/QH15 ngày 18/01/2024 của Quốc hội khoá XV về một số cơ chế, chính sách đặc thù thực hiện các chương trình mục tiêu quốc gia;  hoàn thành trước ngày 29/02/2024.</w:t>
      </w:r>
    </w:p>
    <w:p>
      <w:r>
        <w:t>b) Theo dõi tiến độ, đôn đốc, thúc đẩy việc thực hiện giải ngân của các sở, ngành, đơn vị và địa phương, kịp thời báo cáo UBND tỉnh, Chủ tịch UBND tỉnh ban hành các giải pháp toàn diện, kịp thời để điều hành linh hoạt, hiệu quả kế hoạch đầu tư công năm 2024. Rà soát, tổng hợp, báo cáo UBND tỉnh, Chủ tịch UBND tỉnh việc kéo dài thời gian bố trí vốn cho các dự án đã được giao Kế hoạch đầu tư công trung hạn giai đoạn 2021-2025, bảo đảm theo đúng quy định.</w:t>
      </w:r>
    </w:p>
    <w:p>
      <w:r>
        <w:t>c) Khẩn trương đề xuất kế hoạch thực hiện Quy hoạch tỉnh Gia Lai thời kỳ 2021-2030, tầm nhìn đến năm 2050. Tập trung nghiên cứu, phát huy và khai thác các lợi thế của tỉnh theo quy hoạch đã được phê duyệt. Sớm nghiên cứu, tháo gỡ khó khăn để thu hút và triển khai các dự án đầu tư, nhất là các dự án trong lĩnh vực văn hoá, xã hội...</w:t>
      </w:r>
    </w:p>
    <w:p>
      <w:r>
        <w:t>Khẩn trương tham mưu UBND tỉnh tổ chức hội nghị tổng kết công tác giải ngân xây dựng cơ bản năm 2023 và triển khai nhiệm vụ năm 2024  (tổ chức ngay trong tháng 02/2024).</w:t>
      </w:r>
    </w:p>
    <w:p>
      <w:r>
        <w:t>3.  Sở Tài chính chủ trì, phối hợp với các sở, ngành, đơn vị, địa phương: Tập trung triển khai có hiệu quả các nhiệm vụ tài chính-ngân sách nhà nước năm 2024; quản lý chặt chẽ các nguồn thu; triệt để tiết kiệm chi, nhất là chi thường xuyên, các khoản chi không thật sự cấp bách theo Nghị quyết số 01/NQ-CP của Chính phủ, Chỉ thị số 01/CT-TTg của Thủ tướng Chính phủ và chỉ đạo của UBND tỉnh tại Văn bản số 290/UBND-KTTH ngày 02/02/2024 về triển khai công tác quản lý ngân sách nhà nước năm 2024.</w:t>
      </w:r>
    </w:p>
    <w:p>
      <w:r>
        <w:t>4.  Kho bạc Nhà nước tỉnh thực hiện thanh toán khối lượng hoàn thành cho các chủ đầu tư, đẩy mạnh thanh toán qua dịch vụ công trực tuyến của Kho bạc Nhà nước; công khai, minh bạch trong quá trình xử lý hồ sơ, bảo đảm giao dịch thông suốt, liên tục, không để tồn đọng hồ sơ thanh toán mà không rõ lý do và phát sinh chi phí cho chủ đầu tư.</w:t>
      </w:r>
    </w:p>
    <w:p>
      <w:r>
        <w:t>5.  Chi nhánh Ngân hàng Nhà nước tỉnh chủ trì, phối hợp với các sở, ngành, đơn vị, địa phương:</w:t>
      </w:r>
    </w:p>
    <w:p>
      <w:r>
        <w:t>a) Tiếp tục chỉ đạo các tổ chức tín dụng trên địa bàn rà soát, đơn giản hóa thủ tục, hồ sơ vay vốn, tài sản bảo đảm, tạo điều kiện thuận lợi cho việc tiếp cận vốn tín dụng ngân hàng, hạ lãi suất cho vay, bảo đảm hoạt động cho vay an toàn, hiệu quả, góp phần hạn chế "tín dụng đen". Điều hành tăng trưởng tín dụng năm 2024 phù hợp với tình hình thực tế và chỉ đạo của Ngân hàng Nhà nước Việt Nam, đáp ứng nhu cầu vốn cho phát triển kinh tế.</w:t>
      </w:r>
    </w:p>
    <w:p>
      <w:r>
        <w:t>b) Tiếp tục thực hiện các giải pháp để triển khai các chương trình tín dụng 120.000 tỷ đồng cho vay phát triển nhà ở xã hội, nhà ở công nhân, cải tạo xây dựng lại nhà chung cư cũ; 15.000 tỷ đồng cho lĩnh vực lâm sản, thủy sản.</w:t>
      </w:r>
    </w:p>
    <w:p>
      <w:r>
        <w:t>6.  Sở Công Thương chủ trì, phối hợp với các sở, ngành, đơn vị, địa phương:</w:t>
      </w:r>
    </w:p>
    <w:p>
      <w:r>
        <w:t>a) Tập trung phát triển các khu, cụm công nghiệp; thúc đẩy, đưa vào vận hành các dự án, nhà máy sản xuất công nghiệp; tháo gỡ khó khăn, sớm đưa vào vận hành các dự án năng lượng tái tạo, công trình lưới điện trong năm 2024; chỉ đạo vận hành hệ thống truyền tải điện an toàn, hiệu quả, bảo đảm cung ứng đủ điện cho sản xuất kinh doanh và sinh hoạt của người dân.</w:t>
      </w:r>
    </w:p>
    <w:p>
      <w:r>
        <w:t>b) Theo dõi chặt chẽ nguồn cung, nhu cầu hàng hóa, nhất là các mặt hàng thiết yếu, xăng dầu để chủ động có phương án bảo đảm cân đối cung cầu, không để xảy ra tình trạng thiếu hàng, gây bất ổn thị trường. Phối hợp lực lượng quản lý thị trường tăng cường đấu tranh phòng, chống gian lận thương mại, sản xuất, kinh doanh hàng giả, hàng nhái, xử lý nghiêm theo quy định.</w:t>
      </w:r>
    </w:p>
    <w:p>
      <w:r>
        <w:t>c) Tăng cường quảng bá hàng hoá nông sản, các sản phẩm OCOOP của tỉnh; tiếp tục phối hợp với các tỉnh biên giới phía Bắc theo dõi sát tình hình xuất nhập khẩu hàng hóa tại các cửa khẩu để thông tin kịp thời cho các thương nhân, doanh nghiệp vận tải, nhất là các mặt hàng nông sản, kịp thời có các giải pháp xử lý phù hợp, không để tình trạng ùn tắc hàng hóa.</w:t>
      </w:r>
    </w:p>
    <w:p>
      <w:r>
        <w:t>d) Chủ động nghiên cứu, rà soát các nội dung thuộc thẩm quyền của địa phương, để kịp thời triển khai ngay khi Chính phủ ban hành kế hoạch thực hiện Quy hoạch phát triển điện lực quốc gia thời kỳ 2021 - 2030, tầm nhìn đến năm 2050 (Quy hoạch điện VIII).</w:t>
      </w:r>
    </w:p>
    <w:p>
      <w:r>
        <w:t>7.  Sở Nông nghiệp và Phát triển nông thôn chủ trì, phối hợp với các sở, ngành, đơn vị, địa phương:</w:t>
      </w:r>
    </w:p>
    <w:p>
      <w:r>
        <w:t>a) Theo dõi chặt chẽ diễn biến thời tiết để kịp thời cảnh báo, chỉ đạo, hướng dẫn các địa phương có phương án sản xuất kinh doanh nông sản phù hợp, bảo đảm nước tưới, vật tư, nguyên liệu đầu vào; hoàn thành thắng lợi kế hoạch sản xuất vụ lúa Đông Xuân.</w:t>
      </w:r>
    </w:p>
    <w:p>
      <w:r>
        <w:t>b) Thường xuyên, chủ động chỉ đạo công tác quản lý chất lượng, bảo đảm an toàn vệ sinh thực phẩm các mặt hàng nông, lâm, thủy sản. Tích cực hỗ trợ các địa phương kết nối, tiêu thụ sản phẩm nông, lâm, thủy sản; chỉ đạo thực hiện nghiêm túc, có hiệu quả Công điện số 13/CĐ-TTg ngày 06/02/2024 của Thủ tướng Chính phủ về việc tăng cường kết nối logistics thúc đẩy tiêu thụ, xuất khẩu nông sản.</w:t>
      </w:r>
    </w:p>
    <w:p>
      <w:r>
        <w:t>c) Tăng cường kiểm tra bảo đảm an toàn, khai thác hiệu quả các công trình thủy lợi, hồ chứa; chỉ đạo các địa phương, các chủ hồ thực hiện quy trình vận hành liên hồ chứa, bảo đảm khai thác tối ưu, hiệu quả nguồn nước phục vụ sản xuất, sinh hoạt, phục vụ nuôi trồng thuỷ sản, chủ động dự trữ nước cho các tháng cao điểm mùa khô. Tăng cường công tác bảo vệ rừng, phòng cháy, chữa cháy rừng; chủ động có giải pháp ứng phó kịp thời khi có sự cố xảy ra. Xây dựng kế hoạch chi tiết, hoàn thành trồng 9.000 ha rừng trong năm 2024.</w:t>
      </w:r>
    </w:p>
    <w:p>
      <w:r>
        <w:t>8.  Sở Giao thông vận tải chủ trì, phối hợp với các sở, ngành, đơn vị, địa phương:</w:t>
      </w:r>
    </w:p>
    <w:p>
      <w:r>
        <w:t>a) Chỉ đạo các doanh nghiệp nâng cao chất lượng dịch vụ vận tải hành khách; tuyệt đối không để hành khách không có phương tiện trở lại nơi làm việc, học tập.</w:t>
      </w:r>
    </w:p>
    <w:p>
      <w:r>
        <w:t>b) Triển khai có hiệu quả các giải pháp kiềm chế, giảm thiểu tai nạn giao thông; yêu cầu các đơn vị vận tải tuân thủ quy tắc giao thông, phòng ngừa tai nạn trên đường đèo dốc; tăng cường kiểm tra, xử lý nghiêm các hành vi vi phạm là nguyên nhân gây tai nạn giao thông. Triển khai kế hoạch bảo trì, sửa chữa, cải tạo an toàn giao thông của mạng lưới kết cấu hạ tầng giao thông; rà soát, xử lý các điểm đen tiềm ẩn tai nạn giao thông.</w:t>
      </w:r>
    </w:p>
    <w:p>
      <w:r>
        <w:t>c) Triển khai có hiệu quả các biện pháp kiểm soát tải trọng phương tiện; thúc đẩy phát triển vận tải hành khách công cộng.</w:t>
      </w:r>
    </w:p>
    <w:p>
      <w:r>
        <w:t>d) Tiếp tục nghiên cứu đề xuất UBND tỉnh báo cáo cấp có thẩm quyền triển khai các bước tiếp theo để thực hiện Dự án xây dựng tuyến đường bộ cao tốc Quy Nhơn – Pleiku;  hoàn thành trước ngày 30/3/2024.  Phối hợp với Ban Quản lý dự án 2 (Bộ Giao thông vận tải) đẩy nhanh tiến độ thi công Dự án kết nối giao thông khu vực Tây Nguyên (QL19), đảm bảo  hoàn thành trước ngày 30/6/2024.</w:t>
      </w:r>
    </w:p>
    <w:p>
      <w:r>
        <w:t>9.  Sở Tài nguyên và Môi trường tiếp tục kiểm tra, đôn đốc các địa phương hoàn thiện Kế hoạch sử dụng đất cấp huyện năm 2024, trình UBND tỉnh phê duyệt theo đúng quy định,  hoàn thành trước ngày 30/3/2024.  Khẩn trương hoàn thiện hồ sơ Kế hoạch sử dụng đất 05 năm (2021 - 2025) tỉnh,  hoàn thành trước ngày 30/4/2024;  điều chỉnh quy hoạch sử dụng đất cấp huyện đến năm 2030.</w:t>
      </w:r>
    </w:p>
    <w:p>
      <w:r>
        <w:t>10.  Sở Xây dựng chủ trì, căn cứ vào Quy hoạch tỉnh được phê duyệt, khẩn trương hướng dẫn, đôn đốc các địa phương đẩy nhanh việc lập quy hoạch xây dựng, quy hoạch đô thị, các quy hoạch phân khu, quy hoạch chi tiết làm căn cứ quản lý phát triển và thu hút đầu tư, nhất là thành phố Pleiku.</w:t>
      </w:r>
    </w:p>
    <w:p>
      <w:r>
        <w:t>11.  Sở Văn hóa, Thể thao và Du lịch chủ trì, phối hợp với các sở, ngành, đơn vị, địa phương: Tích cực, chủ động chỉ đạo tổ chức các hoạt động văn hóa, nghệ thuật, lễ hội truyền thống, dân gian sau Tết Nguyên đán Giáp Thìn, bảo đảm an toàn, văn minh, phát huy bản sắc văn hóa dân tộc; kịp thời chấn chỉnh, xử lý nghiêm các vi phạm theo chỉ đạo của Thủ tướng Chính phủ tại Công điện số 10/CĐ-TTg ngày 29/01/2024, nhất là vi phạm về thu, quản lý tiền công đức và đốt vàng mã (nếu có). Tăng cường công tác quản lý điểm đến, hướng dẫn các cơ sở kinh doanh dịch vụ du lịch triển khai các biện pháp bảo đảm an toàn cho khách du lịch và người dân. Yêu cầu các cơ sở lưu trú, kinh doanh ăn uống phục vụ khách du lịch tuyên truyền, vận động du khách thực hiện nghiêm "đã uống rượu, bi a không lái xe".</w:t>
      </w:r>
    </w:p>
    <w:p>
      <w:r>
        <w:t>12.  Sở Y tế chủ trì, phối hợp với các các sở, ngành, đơn vị, địa phương tập trung triển khai các biện pháp phòng, chống dịch bệnh, nhất là dịch bệnh lây truyền qua đường hô hấp, dịch bệnh truyền nhiễm nguy hiểm, mới nổi. Chỉ đạo các cơ sở y tế chủ động xây dựng, triển khai kế hoạch bảo đảm đủ thuốc, vật tư, thiết bị y tế phục vụ phòng, chống dịch và khám, chữa bệnh. Tăng cường công tác bảo đảm an toàn thực phẩm năm 2024.</w:t>
      </w:r>
    </w:p>
    <w:p>
      <w:r>
        <w:t>13.  Sở Lao động-Thương binh và Xã hội chủ trì, phối hợp với các sở, ngành, đơn vị, địa phương: Theo dõi chặt chẽ diễn biến thị trường lao động, nắm bắt kịp thời tình hình lao động, việc làm sau kỳ nghỉ Tết tại các doanh nghiệp, nhất là tại các khu, cụm công nghiệp để có giải pháp thu hút lao động quay trở lại làm việc, hỗ trợ doanh nghiệp khắc phục tình trạng thiếu lao động cục bộ, đáp ứng nhu cầu nhân lực phục vụ sản xuất, kinh doanh của doanh nghiệp.</w:t>
      </w:r>
    </w:p>
    <w:p>
      <w:r>
        <w:t>Thực hiện tốt các chính sách ưu đãi đối với người có công với cách mạng, chính sách an sinh xã hội. Theo dõi sát tình hình thiếu đói giáp hạt, thiệt hại do thiên tai để chỉ đạo kịp thời các hoạt động cứu trợ và đề xuất các giải pháp khắc phục hậu quả.</w:t>
      </w:r>
    </w:p>
    <w:p>
      <w:r>
        <w:t>14.  Sở Giáo dục và Đào tạo chủ trì, phối hợp với các sở, ngành, đơn vị, địa phương chỉ đạo, hướng dẫn các cơ sở giáo dục và đào tạo tập trung thực hiện tốt kế hoạch năm học 2023 - 2024; vận động các gia đình ở vùng sâu, vùng xa đưa con em trở lại các cơ sở giáo dục và đào tạo sau kỳ nghỉ Tết; chủ động phối hợp với cơ sở y tế địa phương tăng cường phòng, chống dịch bệnh mùa Đông Xuân để chủ động kiểm soát, ngăn chặn dịch bệnh, không để lây lan trong trường học. Tuyên truyền vận động học sinh, sinh viên, cha mẹ học sinh thực hiện tốt quy định pháp luật về trật tự, an toàn giao thông.</w:t>
      </w:r>
    </w:p>
    <w:p>
      <w:r>
        <w:t>15.  Sở Khoa học và Công nghệ chủ trì, phối hợp với các sở, ngành, đơn vị, địa phương: Tập trung đẩy mạnh xây dựng thương hiệu, chỉ dẫn địa lý các sản phẩm của địa phương (cà phê, chanh dây, hồ tiêu, chuối, bơ, sầu riêng, gạo…); đăng ký bảo hộ quyền sở hữu công nghiệp. Hướng dẫn cho người dân, doanh nghiệp thực hiện việc truy xuất nguồn gốc đối với hàng hóa nông sản.</w:t>
      </w:r>
    </w:p>
    <w:p>
      <w:r>
        <w:t>16.  Sở Nội vụ chủ trì, phối hợp với các sở, ngành, đơn vị, địa phương:</w:t>
      </w:r>
    </w:p>
    <w:p>
      <w:r>
        <w:t>a) Chủ trì, phối hợp với Sở Văn hóa, Thể thao và Du lịch tăng cường công tác quản lý nhà nước về tín ngưỡng, tôn giáo và lễ hội, bảo đảm các hoạt động tín ngưỡng, tôn giáo trong các Lễ hội theo đúng quy định của pháp luật, văn minh, an toàn, lành mạnh, tiết kiệm, phù hợp với truyền thống văn hóa dân tộc.</w:t>
      </w:r>
    </w:p>
    <w:p>
      <w:r>
        <w:t>b) Phối hợp Sở Tài chính và các đơn vị liên quan tham mưu UBND tỉnh, Ban cán sự đảng UBND tỉnh đề xuất Ban Thường vụ Tỉnh uỷ tổ chức đánh giá kết quả thực hiện cơ chế tự chủ đối với các đơn vị sự nghiệp trong thời gian qua.</w:t>
      </w:r>
    </w:p>
    <w:p>
      <w:r>
        <w:t>c) Rà soát, kiện toàn các chức danh lãnh đạo, quản lý còn thiếu của các sở, ngành, đơn vị, doanh nghiệp nhà nước thuộc UBND tỉnh. Rà soát, ban hành kế hoạch tuyển dụng công chức hành chính cấp tỉnh, cấp huyện năm 2024.</w:t>
      </w:r>
    </w:p>
    <w:p>
      <w:r>
        <w:t>d) Hoàn thành việc xây dựng đề án vị trí việc làm cán bộ, công chức, viên chức trước ngày 30/3/2024.</w:t>
      </w:r>
    </w:p>
    <w:p>
      <w:r>
        <w:t>17.  Công an tỉnh chủ trì, phối hợp với sở, ngành, đơn vị, địa phương liên quan:</w:t>
      </w:r>
    </w:p>
    <w:p>
      <w:r>
        <w:t>a) Bảo đảm tuyệt đối an ninh, an toàn, các mục tiêu, công trình trọng điểm, sự kiện chính trị, văn hóa, đối ngoại quan trọng của tỉnh, các lễ hội đầu xuân Giáp Thìn. Tập trung bảo vệ an ninh quốc gia, không để xảy ra phá hoại, tụ tập đông người gây rối an ninh, trật tự; bảo đảm an ninh, an toàn mạng, chủ động phát hiện, xử lý kịp thời các hoạt động tấn công mạng.</w:t>
      </w:r>
    </w:p>
    <w:p>
      <w:r>
        <w:t>b) Đẩy mạnh thực hiện các đợt cao điểm tấn công, trấn áp tội phạm; đấu tranh, ngăn chặn hiệu quả các loại tội phạm có xu hướng lợi dụng lễ hội gia tăng hoạt động trong dịp đầu xuân, như tội phạm liên quan đến "tín dụng đen", cố ý gây thương tích, gây rối trật tự công cộng, đánh bạc, tổ chức đánh bạc, chống người thi hành công vụ, tội phạm xâm phạm sở hữu.</w:t>
      </w:r>
    </w:p>
    <w:p>
      <w:r>
        <w:t>c) Làm tốt công tác quản lý nhà nước về an ninh, trật tự, trọng tâm là bảo đảm trật tự an toàn giao thông, xử lý nghiêm các vi phạm là nguyên nhân trực tiếp dẫn đến tai nạn giao thông, nhất là vi phạm về nồng độ cồn. Chủ động triển khai các phương án phòng chống cháy, nổ, cứu nạn, cứu hộ tại các địa điểm tổ chức các lễ hội, nơi tập trung đông người.</w:t>
      </w:r>
    </w:p>
    <w:p>
      <w:r>
        <w:t>18.  Bộ Chỉ huy Quân sự tỉnh, Bộ Chỉ huy Bộ đội Biên phòng tỉnh chủ trì, phối hợp với các sở, ngành, đơn vị, địa phương liên quan:</w:t>
      </w:r>
    </w:p>
    <w:p>
      <w:r>
        <w:t>a) Chỉ đạo toàn quân duy trì nghiêm chế độ sẵn sàng chiến đấu, quản lý chặt chẽ vùng trời, vùng biển, biên giới, nội địa, ngoại biên, không gian mạng; nắm chắc, đánh giá, dự báo đúng tình hình, kịp thời tham mưu, xử lý hiệu quả các tình huống, không để bị động, bất ngờ, bảo vệ vững chắc chủ quyền lãnh thổ; phối hợp với các lực lượng chức năng giữ vững an ninh trật tự trên địa bàn tỉnh.</w:t>
      </w:r>
    </w:p>
    <w:p>
      <w:r>
        <w:t>b) Theo dõi, quản lý chặt chẽ các tuyến biên giới, tăng cường tuần tra, kiểm soát, kịp thời phát hiện, ngăn chặn, xử lý nghiêm các đối tượng vi phạm về xuất, nhập cảnh.</w:t>
      </w:r>
    </w:p>
    <w:p>
      <w:r>
        <w:t>c) Chỉ đạo các địa phương, đơn vị tổ chức tốt công tác tuyển quân, giao nhận quân chặt chẽ, chất lượng; khai thác cơ sở dữ liệu dân cư phục vụ công tác tuyển sinh quân sự.</w:t>
      </w:r>
    </w:p>
    <w:p>
      <w:r>
        <w:t>19.  Sở Thông tin và Truyền thông chủ trì, phối hợp với Ban Tuyên giáo Tỉnh ủy, các cơ quan, địa phương liên quan chỉ đạo các cơ quan báo chí, truyền thông, xuất bản và hệ thống thông tin cơ sở tập trung đẩy mạnh ngay từ đầu năm công tác thông tin, tuyên truyền, tạo khí thế vui tươi, phấn khởi trong lao động, sản xuất, công tác và học tập; động viên</w:t>
      </w:r>
    </w:p>
    <w:p>
      <w:r>
        <w:t>người dân và doanh nghiệp cùng chung sức, đồng lòng, nỗ lực phấn đấu thực hiện thắng lợi các chỉ tiêu, nhiệm vụ phát triển kinh tế - xã hội năm 2024; đấu tranh có hiệu quả, phản bác các thông tin xấu độc, sai sự thật trên không gian mạng, làm thất bại âm mưu, thủ đoạn chống phá của các thế lực thù địch, xử lý nghiêm các vi phạm. Xây dựng kế hoạch đẩy nhanh hơn nữa quá trình chuyển đổi số.</w:t>
      </w:r>
    </w:p>
    <w:p>
      <w:r>
        <w:t>20.  Thanh tra tỉnh chủ trì, phối hợp với các sở, ngành, đơn vị, địa phương:</w:t>
      </w:r>
    </w:p>
    <w:p>
      <w:r>
        <w:t>a) Khẩn trương triển khai thực hiện kế hoạch thanh tra năm 2024 và các cuộc thanh tra đột xuất được giao, khẩn trương hoàn thành cuộc thanh tra chuyên đề về công vụ; tập trung thanh tra các lĩnh vực nhạy cảm, có nguy cơ tham nhũng cao hoặc có nhiều dư luận về tham nhũng, tiêu cực.</w:t>
      </w:r>
    </w:p>
    <w:p>
      <w:r>
        <w:t>b) Tiếp tục tổ chức thực hiện tốt công tác tiếp công dân, xử lý đơn thư, giải quyết khiếu nại, tố cáo; nắm chắc tình hình khiếu nại, tố cáo trên phạm vi toàn tỉnh, đặc biệt là ở những địa phương đang có hoặc tiềm ẩn xảy ra vụ việc đông người, phức tạp để chủ động đôn đốc, phối hợp xử lý, giải quyết; kiên quyết không để xảy ra điểm nóng về khiếu nại, tố cáo.</w:t>
      </w:r>
    </w:p>
    <w:p>
      <w:r>
        <w:t>21.  Ban Dân tộc chủ trì, phối hợp với các sở, ngành, đơn vị, địa phương:</w:t>
      </w:r>
    </w:p>
    <w:p>
      <w:r>
        <w:t>a) Tăng cường nắm bắt tình hình đời sống, kinh tế - xã hội vùng đồng bào dân tộc thiểu số và miền núi sau Tết Nguyên đán, kịp thời tham mưu đề xuất hỗ trợ hộ nghèo, khó khăn, hộ gia đình vùng bị thiên tai, trong những tháng giáp hạt sau Tết để ổn định đời sống, không để xảy ra thiếu đói.</w:t>
      </w:r>
    </w:p>
    <w:p>
      <w:r>
        <w:t>b) Tập trung chỉ đạo, quyết liệt triển khai thực hiện Chương trình mục tiêu quốc gia phát triển kinh tế - xã hội vùng đồng bào dân tộc thiểu số và miền núi; kịp thời giải quyết hoặc tham mưu cấp có thẩm quyền ban hành văn bản tháo gỡ vướng mắc khó khăn trong quá trình thực hiện.</w:t>
      </w:r>
    </w:p>
    <w:p>
      <w:r>
        <w:t>22.  Bảo hiểm Xã hội tỉnh chủ động phối hợp chặt chẽ với các sở, ngành, đơn vị, địa phương triển khai nghiêm túc, trách nhiệm, hiệu quả các chỉ tiêu, nhiệm vụ, kế hoạch được giao về thực hiện chính sách bảo hiểm xã hội, bảo hiểm y tế, bảo hiểm thất nghiệp; xử lý dứt điểm những vướng mắc trong thanh toán chi phí khám, chữa bệnh bảo hiểm y tế.</w:t>
      </w:r>
    </w:p>
    <w:p>
      <w:r>
        <w:t>23.  Đài Phát thanh - Truyền hình Gia Lai, Báo Gia Lai, Cổng Thông tin điện tử tỉnh xây dựng kế hoạch cụ thể tiếp tục đẩy mạnh tuyên truyền từng tháng, từng quý về việc thực hiện các nhiệm vụ, giải pháp trọng tâm trong chỉ đạo, điều hành thực hiện kế hoạch phát triển kinh tế - xã hội năm 2024; không khí ra quân thực hiện nhiệm vụ đầu năm mới của các sở, ngành, đơn vị, địa phương; chủ động đấu tranh, phản bác các thông tin xấu độc, tiêu cực, sai sự thật; góp phần tạo sự đồng thuận, củng cố niềm tin trong Nhân dân. Tuyên truyền, phổ biến các mô hình mới, cách làm hay, gương điển hình để khơi dậy khí thế, niềm tự hào dân tộc, truyền cảm hứng, tạo niềm tin cho người dân, các doanh nghiệp trong và ngoài nước. Tăng cường các bản tin về vấn đề an toàn giao thông, công tác phòng, chống dịch bệnh, các chính sách về công tác bảo vệ, chăm sóc và nâng cao sức khỏe Nhân dân.</w:t>
      </w:r>
    </w:p>
    <w:p>
      <w:r>
        <w:t>24.  Chủ tịch, Giám đốc các công ty nhà nước thuộc tỉnh quản lý tập trung triển khai thực hiện các chiến lược, kế hoạch sản xuất, kinh doanh và đầu tư phát triển đã được phê duyệt, phấn đấu hoàn thành tốt nhất các nhiệm vụ, chỉ tiêu đã đề ra. Phát huy vai trò của tổ chức Đảng trong doanh nghiệp.</w:t>
      </w:r>
    </w:p>
    <w:p>
      <w:r>
        <w:t>25.  Cán bộ, công chức, viên chức, người lao động trong các cơ quan hành chính nhà nước, các cơ quan, tổ chức liên quan khẩn trương giải quyết, xử lý công việc ngay từ ngày làm việc đầu tiên, đặc biệt là những công việc tồn đọng, chậm tiến độ do nghỉ Tết; thực hiện nghiêm kỷ cương hành chính, kỷ luật lao động, không tổ chức du xuân, chúc Tết làm ảnh hưởng đến thời gian, hiệu quả công việc. Tuyệt đối không đi lễ hội trong giờ hành chính; không sử dụng ngân sách nhà nước, phương tiện, tài sản công trái quy định cho hoạt động lễ hội, vui chơi…; lãnh đạo các bộ, cơ quan, địa phương không tham dự lễ hội nếu không được cấp có thẩm quyền phân công.</w:t>
      </w:r>
    </w:p>
    <w:p>
      <w:r>
        <w:t>26.  Đề nghị Ủy ban Trung ương Mặt trận Tổ quốc Việt Nam tỉnh, các đoàn thể, tổ chức chính trị - xã hội các cấp phát huy sức mạnh đoàn kết, huy động toàn dân, đoàn viên, hội viên chung sức, đồng lòng, nỗ lực phấn đấu thực hiện thắng lợi các nhiệm vụ năm 2024; các hiệp hội, doanh nghiệp, các doanh nhân và toàn thể Nhân dân tranh thủ thời cơ, khắc phục khó khăn, thách thức, tổ chức lao động sản xuất, đầu tư, kinh doanh có hiệu quả với khí thế mới để đạt nhiều thắng lợi mới.</w:t>
      </w:r>
    </w:p>
    <w:p>
      <w:r>
        <w:t>27.  Văn phòng UBND tỉnh tích cực theo dõi, đôn đốc các sở, ngành, đơn vị, địa phương triển khai hiệu quả Chương trình làm việc của Ban Chấp hành Đảng bộ tỉnh, Ban Thường vụ Tỉnh ủy, Thường trực Tỉnh ủy, Ban cán sự đảng UBND tỉnh, UBND tỉnh năm 2024; tiếp tục thúc đẩy cải cách mạnh mẽ thủ tục hành chính, quy định kinh doanh, phân cấp trong giải quyết thủ tục hành chính. Theo dõi, đôn đốc việc thực hiện các nhiệm vụ được giao tại Chỉ thị này, kịp thời báo cáo Chủ tịch UBND tỉnh.</w:t>
      </w:r>
    </w:p>
    <w:p>
      <w:r>
        <w:t>28.  Đề nghị các Phó Chủ tịch UBND tỉnh theo lĩnh vực được phân công, yêu cầu Giám đốc các sở, Thủ trưởng các ban, ngành, Chủ tịch Ủy ban nhân dân các huyện, thị xã, thành phố, tổ chức, cá nhân có liên quan căn cứ chức năng, nhiệm vụ, thẩm quyền được giao chủ động, tích cực nắm tình hình, kịp thời có các biện pháp chỉ đạo, điều hành phù hợp, hiệu quả; luôn đồng hành với doanh nghiệp, người dân, kịp thời tháo gỡ khó khăn, vướng mắc trong quá trình thực thi chính sách, pháp luật; phấn đấu thực hiện thắng lợi toàn diện, đạt kết quả cao nhất các mục tiêu, chỉ tiêu kế hoạch phát triển kinh tế - xã hội của năm 2024, tạo nền tảng hoàn thành Kế hoạch phát triển kinh tế - xã hội 5 năm 2021 - 2025./.</w:t>
      </w:r>
    </w:p>
    <w:p>
      <w:r>
        <w:t>Nơi nhận:</w:t>
      </w:r>
    </w:p>
    <w:p>
      <w:r>
        <w:t>- Văn phòng Chính phủ (b/c);</w:t>
      </w:r>
    </w:p>
    <w:p>
      <w:r>
        <w:t>- TT Tỉnh ủy, TT HĐND tỉnh (b/c);</w:t>
      </w:r>
    </w:p>
    <w:p>
      <w:r>
        <w:t>- Chủ tịch, các PCT UBND tỉnh;</w:t>
      </w:r>
    </w:p>
    <w:p>
      <w:r>
        <w:t>- UBMTTQVN tỉnh và các hội, đoàn thể;</w:t>
      </w:r>
    </w:p>
    <w:p>
      <w:r>
        <w:t>- Các sở, ban, ngành thuộc tỉnh;</w:t>
      </w:r>
    </w:p>
    <w:p>
      <w:r>
        <w:t>- UBND các huyện, thị xã, thành phố;</w:t>
      </w:r>
    </w:p>
    <w:p>
      <w:r>
        <w:t>- Báo Gia Lai, Đài PT-TH tỉnh;</w:t>
      </w:r>
    </w:p>
    <w:p>
      <w:r>
        <w:t>- VPUB: CVP, các PVP, TT Tin học, các phòng chuyên môn, HCQT.</w:t>
      </w:r>
    </w:p>
    <w:p>
      <w:r>
        <w:t>- Lưu: VT, NC, KGVX, NL, CNXD, KTTH.</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