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03/CT-UBND đôn đốc thực hiện hiệu quả nhiệm vụ ngay sau kỳ nghỉ Tết Nguyên đán Giáp Thìn năm 2024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03/CT-UBND</w:t>
      </w:r>
    </w:p>
    <w:p>
      <w:r>
        <w:t>Quảng Bình, ngày 16 tháng 02 năm 2024</w:t>
      </w:r>
    </w:p>
    <w:p>
      <w:r>
        <w:t>CHỈ THỊ</w:t>
      </w:r>
    </w:p>
    <w:p>
      <w:r>
        <w:t>VỀ VIỆC ĐÔN ĐỐC THỰC HIỆN NHIỆM VỤ SAU KỲ NGHỈ TẾT NGUYÊN ĐÁN GIÁP THÌN NĂM 2024</w:t>
      </w:r>
    </w:p>
    <w:p>
      <w:r>
        <w:t>Để chuẩn bị tốt các điều kiện phục vụ Nhân dân đón Tết Nguyên đán Giáp Thìn 2024, các sở, ban, ngành, địa phương, lực lượng chức năng đã triển khai thực hiện nghiêm túc Chỉ thị số 26-CT/TW ngày 23/11/2023 của Ban Bí thư, Chỉ thị số 30/CT-TTg ngày 15/12/2023 của Thủ tướng Chính phủ, Chỉ thị số 34-CT/TU ngày 14/12/2023 của Ban Thường vụ Tỉnh ủy, Chỉ thị số 14/CT-UBND ngày 18/12/2023 của UBND tỉnh về tăng cường các biện pháp bảo đảm đón Tết Nguyên đán Giáp Thìn 2024 vui tươi, lành mạnh, an toàn, tiết kiệm, bảo đảm hiệu quả và các kế hoạch, văn bản chỉ đạo liên quan đến từng lĩnh vực cụ thể. Các chủ trương, chính sách của Đảng và Nhà nước đối với người có công, gia đình chính sách, đồng bào vùng sâu, vùng xa, biên giới, vùng đặc biệt khó khăn, hộ nghèo... được triển khai kịp thời, thiết thực; chú trọng các hoạt động tri ân, nghĩa tình đối với thương binh, gia đình liệt sĩ, Mẹ Việt Nam anh hùng, người có công với cách mạng; có nhiều tổ chức, cá nhân chung tay chia sẻ bằng những nghĩa cử cao đẹp, tấm lòng nhân ái giúp đỡ người nghèo, người có hoàn cảnh khó khăn vui Xuân, đón Tết. Thị trường hàng hóa phong phú, giá cả ổn định, cung ứng đầy đủ nhu cầu mua sắm, phục vụ Nhân dân đón Tết. Tiền lương, tiền thưởng cho người lao động cơ bản được bảo đảm kịp thời, đúng quy định. Công tác chăm sóc sức khỏe Nhân dân, đảm bảo vệ sinh an toàn thực phẩm thực hiện tốt. Cảnh quan môi trường ở cả đô thị và nông thôn được chỉnh trang, tạo không khí vui tươi, phấn khởi. Công tác thông tin, tuyên truyền được đẩy mạnh; các hoạt động văn hóa, lễ hội diễn ra sôi động, đậm nét truyền thống. Các cấp, các ngành đã nghiêm túc quán triệt và triển khai thực hiện các quy định về thực hành tiết kiệm, chống lãng phí; chấp hành nghiêm chế độ trực Tết, xử lý kịp thời các vấn đề nảy sinh; công tác phối hợp giữa các lực lượng chặt chẽ; an ninh chính trị được giữ vững, trật tự an toàn xã hội được đảm bảo, không để xảy ra các điểm nóng về an ninh trật tự; nhiều công trình trọng điểm trên địa bàn đã thi công xuyên Tết để đẩy nhanh tiến độ. Giao thông vận tải cơ bản thông suốt, xử lý nghiêm các vi phạm về trật tự, an toàn giao thông. Nhìn chung, Nhân dân trong toàn tỉnh đón Tết Giáp Thìn 2024 trong không khí vui tươi, đầm ấm, sum vầy, lành mạnh, an toàn, tiết kiệm; mọi người, mọi nhà đều có Tết.</w:t>
      </w:r>
    </w:p>
    <w:p>
      <w:r>
        <w:t>UBND tỉnh ghi nhận, đánh giá rất cao và biểu dương tinh thần quyết tâm, sự nỗ lực của các sở, ban, ngành, đơn vị, địa phương, các lực lượng chức năng đã tổ chức thực hiện tốt các nhiệm vụ trong dịp Tết, đặc biệt là các cán bộ, chiến sỹ lực lượng vũ trang đã ngày đêm canh giữ, bảo vệ vững chắc chủ quyền biên giới, giữ gìn an ninh trật tự, an toàn xã hội, bảo vệ cuộc sống bình yên cho Nhân dân; các bác sỹ, cán bộ và nhân viên y tế trực cấp cứu, điều trị, chăm sóc người bệnh 24/24 giờ hằng ngày; cán bộ, người lao động trực, làm việc trong dịp Tết...</w:t>
      </w:r>
    </w:p>
    <w:p>
      <w:r>
        <w:t>Thời gian tới, dự báo tình hình thế giới, khu vực và trong nước còn nhiều khó khăn, thách thức, tiếp tục diễn ra phức tạp; tỉnh ta tiếp tục đối diện với nhiều cơ hội, thuận lợi, khó khăn và thách thức đan xen, gây áp lực lớn đối với công tác chỉ đạo, điều hành thực hiện nhiệm vụ phát triển kinh tế - xã hội, nhất là những tháng đầu năm 2024. Do đó, các cấp, các ngành, các địa phương và cả hệ thống chính trị, doanh nghiệp, Nhân dân trong toàn tỉnh phải nỗ lực, quyết tâm cao hơn nữa trong các hoạt động chỉ đạo, điều hành cũng như trong sản xuất, kinh doanh, đời sống xã hội để sớm khắc phục những khó khăn, thách thức, tranh thủ thời gian đẩy nhanh quá trình phục hồi và phát triển kinh tế - xã hội của tỉnh.</w:t>
      </w:r>
    </w:p>
    <w:p>
      <w:r>
        <w:t>Thực hiện chỉ đạo của Thủ tướng Chính phủ tại Chỉ thị số 06/CT-TTg ngày 15/02/2024; chỉ đạo của Ban Thường vụ Tỉnh ủy về đôn đốc thực hiện nhiệm vụ ngay sau kỳ nghỉ Tết Nguyên đán Giáp Thìn 2024, UBND tỉnh yêu cầu các sở, ban, ngành, đơn vị, địa phương, tập thể, cá nhân liên quan theo chức năng, nhiệm vụ, quyền hạn được giao, sau kỳ nghỉ Tết Nguyên đán Giáp Thìn phải tập trung ngay vào xử lý công việc, không để chậm trễ ảnh hưởng đến hoạt động sản xuất, kinh doanh và các hoạt động kinh tế - xã hội, nhất là đối với các công việc bị tồn đọng do nghỉ Tết; tiếp tục thực hiện khẩn trương, nghiêm túc, đồng bộ, hiệu quả các nhiệm vụ, giải pháp đã được UBND tỉnh giao tại Kế hoạch số 44/KH-UBND ngày 10/01/2024 và Kế hoạch số 163/KH-UBND ngày 25/01/2024, Thông báo kết luận phiên họp thường kỳ tháng 1/2024 của UBND tỉnh; chú trọng đẩy mạnh sản xuất kinh doanh, tạo việc làm, sinh kế cho người dân, thực hiện hiệu quả công tác an sinh xã hội bảo đảm toàn diện, đa tầng, bền vững; đồng thời, tập trung triển khai thực hiện ngay các nhiệm vụ, công việc trọng tâm sau đây:</w:t>
      </w:r>
    </w:p>
    <w:p>
      <w:r>
        <w:t>1. Giám đốc, Thủ trưởng các sở, ngành, đơn vị cấp tỉnh và các đơn vị trực thuộc UBND tỉnh, Chủ tịch UBND các huyện, thị xã, thành phố, các doanh nghiệp theo chức năng, nhiệm vụ, quyền hạn được giao:</w:t>
      </w:r>
    </w:p>
    <w:p>
      <w:r>
        <w:t>- Tập trung rà soát, xác định nhiệm vụ trọng tâm, trọng điểm theo từng tháng, từng quý để tập trung chỉ đạo, điều hành kịp thời, hiệu quả, giải quyết, tháo gỡ dứt điểm gắn với tăng cường kiểm tra, đôn đốc, nhất là đối với những nội dung, vấn đề còn vướng mắc, phức tạp, tồn đọng kéo dài, những vấn đề phát sinh...; rà soát một số vướng mắc, bất cập trong triển khai thực hiện các văn bản quy phạm pháp luật để tham mưu UBND tỉnh kiến nghị các Bộ, ngành Trung ương, Chính phủ, Thủ tướng Chính phủ tháo gỡ. Tiếp thu ý kiến góp ý, kiến nghị của các hội, hiệp hội, doanh nghiệp để tháo gỡ ngay các vướng mắc, rào cản trong quá trình tổ chức triển khai thực hiện các chính sách, pháp luật nhằm cải thiện thực chất môi trường đầu tư kinh doanh.</w:t>
      </w:r>
    </w:p>
    <w:p>
      <w:r>
        <w:t>- Thực hiện đầy đủ, hiệu quả các chính sách an sinh xã hội, phúc lợi xã hội, nhất là chính sách ưu đãi người có công, giảm nghèo, chăm lo đời sống người cao tuổi, người khuyết tật, trẻ em có hoàn cảnh đặc biệt và trẻ em mồ côi. Tăng cường công tác phòng, chống xâm hại trẻ em, phòng, chống tai nạn, thương tích trẻ em, phòng ngừa, ứng phó với bạo lực trên cơ sở giới; bảo đảm duy trì các dịch vụ trợ giúp xã hội.</w:t>
      </w:r>
    </w:p>
    <w:p>
      <w:r>
        <w:t>- Chỉ đạo cán bộ, công chức, viên chức thực hiện nghiêm kỷ luật, kỷ cương; khẩn trương tập trung giải quyết, xử lý công việc ngay sau những ngày nghỉ Tết.</w:t>
      </w:r>
    </w:p>
    <w:p>
      <w:r>
        <w:t>- Triển khai quyết liệt, hiệu quả các giải pháp đẩy mạnh tiến độ thực hiện, giải ngân kế hoạch vốn đầu tư công, Chương trình phục hồi và phát triển kinh tế, 03 Chương trình mục tiêu quốc gia ngay từ đầu năm 2024; đẩy nhanh tiến độ giải phóng mặt bằng, tập trung xây dựng các khu tái định cư để sớm ổn định cuộc sống của người dân, bàn giao mặt bằng sạch thực hiện các dự án, đặc biệt đối với công trình dự án trọng điểm của quốc gia, của tỉnh. ... Các địa phương được giao làm chủ đầu tư các dự án đầu tư công khẩn trương phối hợp với các sở, ngành liên quan giải quyết dứt điểm các vướng mắc, hoàn chỉnh các thủ tục đầu tư để khởi công dự án, đảm bảo kế hoạch đề ra.</w:t>
      </w:r>
    </w:p>
    <w:p>
      <w:r>
        <w:t>- Tập trung giải quyết các khó khăn, vướng mắc trong triển khai các dự án trọng điểm: Dự án Đường ven biển và cầu Nhật Lệ 3; Dự án Đường bộ cao tốc Bắc Nam, đoạn qua tỉnh Quảng Bình; Dự án Nhà máy Nhiệt điện Quảng Trạch...; phối hợp với các đơn vị của Tập đoàn Điện lực Việt Nam hoàn thành công tác giải phóng mặt bằng công trình đường dây 500kv mạch 3 từ Quảng Trạch ra Phố Nối (đoạn qua Quảng Bình). Đẩy nhanh tiến độ các công trình hạ tầng giao thông quan trọng, có tính liên vùng, hạ tầng đô thị, hạ tầng văn hóa, xã hội; Tăng cường huy động các nguồn lực xã hội cho đầu tư phát triển hệ thống kết cấu hạ tầng.</w:t>
      </w:r>
    </w:p>
    <w:p>
      <w:r>
        <w:t>- Phối hợp với Chủ đầu tư, nhà thầu thi công hoàn thành các thủ tục và giao mỏ vật liệu xây dựng thông thường theo cơ chế đặc thù được quy định tại Nghị quyết của Quốc hội, Chính phủ để khai thác đảm bảo trữ lượng, công suất khai thác đáp ứng yêu cầu, đáp ứng tiến độ thi công Dự án Đường bộ cao tốc Bắc Nam, đoạn qua tỉnh Quảng Bình.</w:t>
      </w:r>
    </w:p>
    <w:p>
      <w:r>
        <w:t>- Tập trung đẩy mạnh chuyển đổi số; đẩy nhanh tiến độ thực hiện Dự án chuyển đổi số, chính quyền điện tử và đô thị thông minh tỉnh Quảng Bình giai đoạn 2021-2025. Đẩy mạnh cải cách hành chính, nhất là cắt giảm các quy định liên quan đến hoạt động kinh doanh, phân cấp trong giải quyết thủ tục hành chính, đơn giản hóa thủ tục hành chính nội bộ hệ thống hành chính nhà nước và đổi mới việc giải quyết thủ tục hành chính theo cơ chế một cửa, số hóa, thúc đẩy giải quyết thủ tục hành chính trên môi trường điện tử.</w:t>
      </w:r>
    </w:p>
    <w:p>
      <w:r>
        <w:t>- Căn cứ chức năng, thẩm quyền được giao, kịp thời khen thưởng hoặc đề xuất cấp có thẩm quyền có hình thức khen thưởng phù hợp để động viên, ghi nhận các tổ chức, cá nhân, lực lượng chức năng có thành tích nổi bật, xuất sắc và tinh thần phục vụ Nhân dân trong dịp Tết Nguyên đán Giáp Thìn, nhất là đối với những hành động, tấm gương, nghĩa cử cao đẹp, có tính lan tỏa, ảnh hưởng tích cực trong cộng đồng và xã hội.</w:t>
      </w:r>
    </w:p>
    <w:p>
      <w:r>
        <w:t>2. Sở Kế hoạch và Đầu tư chủ trì, phối hợp với các sở, ngành, địa phương liên quan:</w:t>
      </w:r>
    </w:p>
    <w:p>
      <w:r>
        <w:t>- Khẩn trương tham mưu triển khai thực hiện Quy hoạch tỉnh Quảng Bình thời kỳ 2021 - 2030, tầm nhìn đến năm 2050 đảm bảo chặt chẽ, hiệu quả; tham mưu trình cấp có thẩm quyền phê duyệt Kế hoạch thực hiện Quy hoạch tỉnh.</w:t>
      </w:r>
    </w:p>
    <w:p>
      <w:r>
        <w:t>- Theo dõi tiến độ, đôn đốc, thúc đẩy việc thực hiện giải ngân vốn đầu tư công của các sở, ngành, địa phương, chủ đầu tư, kịp thời báo cáo UBND tỉnh, Chủ tịch UBND tỉnh ban hành các giải pháp toàn diện, kịp thời để điều hành linh hoạt, hiệu quả kế hoạch đầu tư công năm 2024.</w:t>
      </w:r>
    </w:p>
    <w:p>
      <w:r>
        <w:t>- Hướng dẫn, hỗ trợ các chủ đầu tư triển khai thực hiện thủ tục pháp lý đối với các dự án đã phân bổ vốn đầu tư; các dự án đã quyết định chủ trương đầu tư.</w:t>
      </w:r>
    </w:p>
    <w:p>
      <w:r>
        <w:t>- Tiếp tục triển khai thực hiện các giải pháp cải thiện mạnh mẽ môi trường đầu tư kinh doanh, nâng cao năng lực cạnh tranh của tỉnh ngay từ đầu năm 2024 bằng những hành động cụ thể, thiết thực, tạo môi trường đầu tư thực sự an toàn, khác biệt và hiệu quả.</w:t>
      </w:r>
    </w:p>
    <w:p>
      <w:r>
        <w:t>- Chỉ đạo tháo gỡ khó khăn thúc đẩy sản xuất, kinh doanh; đẩy nhanh tiến độ khai thực hiện Dự án thành phần cầu Nhật Lệ 3 và đường 02 đầu cầu; phối hợp với chủ đầu tư, các đơn vị liên quan đẩy nhanh các thủ tục để Khởi công xây dựng Nhà ga hành khách T2 và mở rộng sân đỗ máy bay - CHK Đồng Hới; hoàn thành thủ tục đầu tư tuyến đường du lịch kết nối thành phố Đồng Hới và Di sản thiên nhiên thế giới Vườn Quốc gia Phong Nha - Kẻ Bàng và các dự án khác theo kế hoạch đề ra.</w:t>
      </w:r>
    </w:p>
    <w:p>
      <w:r>
        <w:t>- Tiếp tục tập trung nghiên cứu, hướng dẫn thực hiện một số quy định về Luật Đầu tư 2020 và các văn bản pháp luật khác có liên quan đến đầu tư, tháo gỡ vướng mắc trong quá trình thực thi pháp luật về đầu tư để tạo điều kiện thuận lợi nhất cho nhà đầu tư thực hiện các thủ tục pháp lý và triển khai thực hiện các dự án trên địa bàn tỉnh; tham mưu UBND tỉnh kiên quyết thu hồi các dự án chậm triển khai, không triển khai theo quy định, tránh tình trạng lãng phí trong sử dụng tài nguyên đất đai. Tăng cường công tác giám sát, đánh giá đầu tư; kiểm tra, giám sát chặt chẽ việc điều chỉnh chủ trương đầu tư, giãn tiến độ đầu tư dự án.</w:t>
      </w:r>
    </w:p>
    <w:p>
      <w:r>
        <w:t>- Chủ động, xây dựng kịch bản tăng trưởng năm 2024 theo từng quý, đề xuất các giải pháp chỉ đạo, điều hành phát triển kinh tế - xã hội, kiến nghị UBND tỉnh, Chủ tịch UBND tỉnh định hướng, giải pháp phù hợp trong quản lý, chỉ đạo, điều hành phát triển kinh tế, xã hội.</w:t>
      </w:r>
    </w:p>
    <w:p>
      <w:r>
        <w:t>- Khẩn trương tham mưu UBND tỉnh xây dựng Kế hoạch thực hiện Chương trình hành động số 32-CTr/TU ngày 05/02/2024 của Ban Thường vụ Tỉnh ủy thực hiện Nghị quyết số 41-NQ/TW ngày 10/10/2023 của Bộ Chính trị về xây dựng và phát huy vai trò của đội ngũ doanh nhân Việt Nam trong thời kỳ mới.</w:t>
      </w:r>
    </w:p>
    <w:p>
      <w:r>
        <w:t>3. Sở Tài chính phối hợp với Cục Thuế, các sở, ngành, địa phương triển khai có hiệu quả các nhiệm vụ tài chính - ngân sách nhà nước năm 2024; triển khai quyết liệt đồng bộ các giải pháp tăng cường và phát triển nguồn thu ngân sách bảo đảm bền vững, chống thất thu và thu hồi nợ đọng thuế ngay từ đầu năm. Thực hiện quản lý chặt chẽ chi ngân sách, đảm bảo tiết kiệm, hiệu quả, đúng quy định, ưu tiên đầu tư ngân sách cho phát triển và thực hiện có hiệu quả các chương trình kinh tế - xã hội trọng điểm, một số nhiệm vụ quan trọng, cấp bách, đề án cấp thiết và trọng tâm của tỉnh.</w:t>
      </w:r>
    </w:p>
    <w:p>
      <w:r>
        <w:t>Phối hợp với Quỹ Phát triển đất tỉnh, Sở Xây dựng, Sở Kế hoạch và Đầu tư, Cục Thuế tỉnh tham mưu UBND tỉnh các giải pháp để phát triển nguồn thu từ cấp quyền sử dụng đất đảm bảo theo kế hoạch; tham mưu UBND tỉnh tổ chức hội nghị bàn biện pháp và giao kế hoạch thu cho các đơn vị, địa phương ngay từ đầu năm 2024, trong đó Quỹ Phát triển đất tham mưu UBND tỉnh giao kế hoạch thu từ cấp quyền sử dụng đất năm 2024 cho các đơn vị, địa phương để phấn đấu thực hiện, thời gian tổ chức Hội nghị trước ngày 01/3/2024.</w:t>
      </w:r>
    </w:p>
    <w:p>
      <w:r>
        <w:t>4. Cục Thuế tỉnh triển khai thực hiện thu đúng, đầy đủ và kịp thời các khoản thuế, tránh thất thu thuế; thực hiện các chính sách miễn, giảm, gia hạn, hoàn thuế và đẩy mạnh cải cách thủ tục hành chính, hiện đại hóa công tác thuế, tạo điều kiện thuận lợi cho các doanh nghiệp phát triển sản xuất kinh doanh và thực hiện nghĩa vụ thuế theo quy định.</w:t>
      </w:r>
    </w:p>
    <w:p>
      <w:r>
        <w:t>5. Sở Nông nghiệp và Phát triển nông thôn chủ trì, phối hợp với các sở, ngành, các địa phương:</w:t>
      </w:r>
    </w:p>
    <w:p>
      <w:r>
        <w:t>- Tập trung chỉ đạo sản xuất vụ Đông Xuân 2024 hoàn thành kế hoạch đề ra, đảm bảo nước tưới và vật tư đầu vào; tập trung công tác chăm sóc, phòng trừ sâu bệnh; chú trọng công tác phòng, chống dịch bệnh trên gia súc, gia cầm; chỉ đạo chuẩn bị, triển khai các giải pháp phù hợp phòng, chống rét đậm, rét hại (nếu có); tuyên truyền, hướng dẫn, vận động ngư dân vươn khơi, bám biển; xây dựng kế hoạch, lộ trình thực hiện Chương trình MTQG xây dựng nông thôn mới năm 2024 để kịp thời triển khai thực hiện.</w:t>
      </w:r>
    </w:p>
    <w:p>
      <w:r>
        <w:t>- Chỉ đạo đẩy nhanh tiến độ đối với các dự án đầu tư xây dựng nâng cấp cơ sở hậu cần nghề cá; tăng cường kiểm tra bảo đảm an toàn, khai thác hiệu quả các công trình thủy lợi, hồ chứa, đê sông, đê biển; tập trung triển khai các công trình, dự án bảo đảm an toàn hồ đập.</w:t>
      </w:r>
    </w:p>
    <w:p>
      <w:r>
        <w:t>- Thực hiện có hiệu quả Tết trồng cây đời đời nhớ ơn Bác Hồ xuân Giáp Thìn 2024, kế hoạch trồng rừng; chỉ đạo các địa phương tăng cường công tác bảo vệ rừng, phòng cháy, chữa cháy rừng; chủ động có giải pháp ứng phó kịp thời khi có sự cố xảy ra. Tập trung xử lý dứt điểm đối với một số vướng mắc liên quan đến rừng để triển khai thực hiện công trình đường dây 500kv mạch 3 Quảng Trạch - Phố Nối và các dự án, công trình trọng điểm trên địa bàn tỉnh.</w:t>
      </w:r>
    </w:p>
    <w:p>
      <w:r>
        <w:t>- Theo dõi tình hình cung cầu vật tư nông nghiệp thiết yếu và các mặt hàng nông sản; chủ động có biện pháp xử lý kịp thời, không để xảy ra tình trạng khan hiếm hoặc ùn ứ vật tư, nông sản; kiên quyết xử lý các trường hợp cố tình vi phạm pháp luật, trục lợi bất chính.</w:t>
      </w:r>
    </w:p>
    <w:p>
      <w:r>
        <w:t>- Tích cực hỗ trợ các địa phương kết nối, tiêu thụ sản phẩm nông, lâm, thủy sản; thường xuyên chủ động, chỉ đạo công tác quản lý chất lượng, bảo đảm an toàn vệ sinh thực phẩm các mặt hàng nông, lâm, thủy sản. Tiếp tục triển khai các biện pháp khai thác thủy sản bền vững, ngăn chặn đánh bắt hải sản bất hợp pháp, không báo cáo và không theo quy định.</w:t>
      </w:r>
    </w:p>
    <w:p>
      <w:r>
        <w:t>6. Sở Công Thương phối hợp với các cơ quan, địa phương tập trung chỉ đạo tháo gỡ khó khăn để phát triển công nghiệp; chỉ đạo các đơn vị thúc đẩy sản xuất, kinh doanh sau kỳ nghỉ Tết. Tập trung thúc đẩy tiến độ và đưa vào vận hành các dự án sản xuất công nghiệp, phục vụ xuất khẩu và tiêu dùng trong nước. Trong đó, tập trung chỉ đạo đẩy nhanh tiến độ Dự án Nhà máy Nhiệt điện Quảng Trạch 1; phối hợp giải quyết, tháo gỡ khó khăn liên quan đến công tác giải phóng mặt bằng công trình đường dây 500kv mạch 3 Quảng Trạch - Phố Nối....</w:t>
      </w:r>
    </w:p>
    <w:p>
      <w:r>
        <w:t>Theo dõi sát diễn biến thị trường, đánh giá nguồn cung, nhu cầu hàng hóa, nhất là các hàng hóa thiết yếu, xăng dầu, vật tư nông nghiệp... để chủ động có phương án bảo đảm cân đối cung cầu, không để xảy ra tình trạng thiếu hàng, gián đoạn nguồn cung, gây bất ổn thị trường.</w:t>
      </w:r>
    </w:p>
    <w:p>
      <w:r>
        <w:t>- Cục Quản lý thị trường kiểm tra, kiểm soát, chống buôn lậu, gian lận thương mại, kinh doanh trái pháp luật; xử lý nghiêm hành vi vi phạm đối với những mặt hàng phục vụ đời sống nhân dân dịp Lễ hội đầu năm và các mặt hàng thiết yếu khác. Đẩy mạnh thực hiện cuộc vận động “Người Việt Nam ưu tiên dùng hàng Việt Nam”.</w:t>
      </w:r>
    </w:p>
    <w:p>
      <w:r>
        <w:t>7. Sở Du lịch chủ trì, phối hợp với các sở, ngành, địa phương, đơn vị liên quan tiếp tục thực hiện các giải pháp thu hút khách du lịch sau Tết Nguyên đán; tiếp tục triển khai quyết liệt kế hoạch của UBND tỉnh thực hiện Chương trình hành động của Ban Chấp hành Đảng bộ tỉnh về phát triển du lịch thực sự trở thành ngành kinh tế mũi nhọn. Chủ động xây dựng chương trình, kế hoạch tổ chức các hoạt động quảng bá, xúc tiến du lịch phù hợp với tình hình thực tế của địa phương. Tiếp tục chỉ đạo nâng cao chất lượng dịch vụ, du lịch; tăng cường huy động các nguồn lực xã hội để đẩy mạnh phát triển hạ tầng du lịch.</w:t>
      </w:r>
    </w:p>
    <w:p>
      <w:r>
        <w:t>8. Sở Giao thông Vận tải phối hợp với Công an tỉnh quản lý chặt chẽ hoạt động vận tải, phục vụ nhu cầu đi lại của người dân sau Tết Nguyên đán; giảm thiểu tình trạng chậm, hủy chuyến; kiên quyết xử lý nghiêm các hành vi tăng giá vé trái quy định; các hành vi vi phạm trật tự, an toàn giao thông. Tăng cường rà soát các quy trình nghiệp vụ về công tác đăng kiểm, kịp thời chấn chỉnh không để xảy ra sai phạm.</w:t>
      </w:r>
    </w:p>
    <w:p>
      <w:r>
        <w:t>Phối hợp với Sở Kế hoạch và Đầu tư, các ngành, địa phương liên quan đẩy nhanh tiến độ triển khai thực hiện dự án Đường ven biển và cầu Nhật Lệ 3 (Dự án thành phần đường ven biển); tăng cường phối hợp Ban Quản lý Dự án Đường bộ cao tốc Bắc Nam, phía Đông đoạn qua tỉnh Quảng Bình để tập trung nguồn lực thi công dự án bảo đảm tiến độ; các dự án phát triển hạ tầng giao thông trọng điểm trên địa bàn tỉnh.</w:t>
      </w:r>
    </w:p>
    <w:p>
      <w:r>
        <w:t>Rà soát, xử lý các điểm đen tiềm ẩn tai nạn giao thông; triển khai kế hoạch bảo trì, sửa chữa, cải tạo an toàn giao thông của hạ tầng giao thông của tỉnh.</w:t>
      </w:r>
    </w:p>
    <w:p>
      <w:r>
        <w:t>9. Sở Xây dựng chủ trì, phối hợp với các sở, ngành, địa phương tiếp tục tập trung tháo gỡ khó khăn cho thị trường bất động sản; tiếp tục nghiên cứu, khẩn trương đề xuất giải pháp phát triển thị trường bất động sản lành mạnh, an toàn, hiệu quả, ổn định, bền vững; khẩn trương phối hợp với các sở, ngành, địa phương hoàn thành các quy hoạch theo yêu cầu.</w:t>
      </w:r>
    </w:p>
    <w:p>
      <w:r>
        <w:t>10. Sở Y tế chủ trì, phối hợp với các sở, ngành, địa phương liên quan:</w:t>
      </w:r>
    </w:p>
    <w:p>
      <w:r>
        <w:t>- Chỉ đạo thực hiện tốt công tác chăm sóc sức khỏe nhân dân sau Tết, bảo đảm vệ sinh an toàn thực phẩm; tăng cường công tác kiểm tra, kiểm soát vệ sinh an toàn thực phẩm, quản lý chặt chẽ an toàn thực phẩm tại các cơ sở kinh doanh dịch vụ ăn uống, kinh doanh thực phẩm, phòng chống ngộ độc thực phẩm trong dịp lễ hội Xuân 2024.</w:t>
      </w:r>
    </w:p>
    <w:p>
      <w:r>
        <w:t>- Cùng với Ủy ban nhân dân cấp huyện chỉ đạo các cơ sở y tế triển khai các biện pháp phòng, chống dịch bệnh, nhất là dịch bệnh lây truyền qua đường hô hấp, dịch bệnh truyền nhiễm nguy hiểm, mới nổi; chủ động xây dựng, triển khai kế hoạch bảo đảm đủ thuốc, vật tư, thiết bị y tế phục vụ phòng, chống dịch và khám, chữa bệnh.</w:t>
      </w:r>
    </w:p>
    <w:p>
      <w:r>
        <w:t>11. Sở Giáo dục và Đào tạo phối hợp với các sở, ngành, địa phương liên quan chỉ đạo, hướng dẫn các các cơ sở giáo dục trong toàn tỉnh tập trung thực hiện tốt kế hoạch năm học 2023-2024; vận động các gia đình vùng sâu, vùng xa đưa con em trở lại các cơ sở giáo dục và đào tạo sau kỳ nghỉ Tết; chủ động phối hợp với các cơ sở y tế địa phương tăng cường công tác phòng, chống dịch bệnh mùa Đông Xuân để chủ động kiểm soát, ngăn chặn dịch bệnh, không để lây lan trong trường học. Tuyên truyền vận động học sinh, sinh viên, cha mẹ học sinh thực hiện tốt quy định pháp luật về trật tự, an toàn giao thông.</w:t>
      </w:r>
    </w:p>
    <w:p>
      <w:r>
        <w:t>12. Sở Văn hóa và Thể thao phối hợp với các sở, ngành, địa phương tăng cường công tác quản lý và tổ chức lễ hội theo thẩm quyền. Hướng dẫn các địa phương tổ chức các biện pháp tăng cường công tác quản lý nhà nước về lễ hội trên địa bàn, bảo đảm trang trọng, tiết kiệm, văn minh, giữ gìn và phát huy bản sắc văn hóa tốt đẹp. Tăng cường thanh tra, kiểm tra, phát hiện, xử lý nghiêm các hành vi vi phạm quy định về tổ chức và tham gia lễ hội; kiên quyết ngăn chặn, xử lý các lễ hội gây phản cảm, có tính bạo lực, trục lợi; quản lý, tổ chức tốt hoạt động tham quan, phúng viếng tại các điểm du lịch tâm linh, tại các địa điểm thu hút đông du khách viếng thăm như Đền Thánh mẫu Liễu Hạnh, Núi Thần Đinh, Chùa Hoằng Phúc, Đền thờ Bác Hồ và các Anh hùng Liệt sỹ... Đôn đốc tiến độ triển khai thực hiện Kế hoạch số 1246/KH-UBND ngày 16/6/2023 về việc tổ chức các hoạt động Kỷ niệm 420 năm hình thành tỉnh Quảng Bình (1604 - 2024); 75 năm ngày Quảng Bình quật khởi (15/7/1949-15/7/2024) và 35 năm ngày tái lập tỉnh (01/7/1989-01/7/2024); các hoạt động chào mừng kỷ niệm các ngày lễ lớn của đất nước và của tỉnh năm 2024.</w:t>
      </w:r>
    </w:p>
    <w:p>
      <w:r>
        <w:t>13. Sở Lao động - Thương binh và Xã hội chủ trì, phối hợp với các sở, ngành, địa phương:</w:t>
      </w:r>
    </w:p>
    <w:p>
      <w:r>
        <w:t>- Theo dõi, nắm chắc tình hình đời sống, hoạt động sản xuất kinh doanh của Nhân dân, doanh nghiệp sau dịp Tết Nguyên đán để có phương án chỉ đạo, điều hành, đặc biệt là hỗ trợ, cứu đói trong thời gian giáp hạt tại các địa bàn đặc biệt khó khăn, vùng đồng bào dân tộc thiểu số; tăng cường công tác nắm tình hình công nhân, lao động sau kỳ Nghỉ Tết, chủ động có giải pháp bảo đảm lao động, đáp ứng nhu cầu nhân lực phục vụ sản xuất, kinh doanh của các doanh nghiệp, nhất là tại các khu công nghiệp để có giải pháp thu hút lao động quay trở lại làm việc; hỗ trợ doanh nghiệp khắc phục tình trạng thiếu lao động cục bộ; hỗ trợ các chính sách về đào tạo lao động mới, lao động nông thôn, lao động là người dân tộc thiểu số chưa qua đào tạo. Tổ chức thực hiện đầy đủ, kịp thời, hiệu quả các chính sách giảm nghèo, bảo đảm an sinh xã hội, phúc lợi xã hội.</w:t>
      </w:r>
    </w:p>
    <w:p>
      <w:r>
        <w:t>- Khẩn trương tham mưu UBND tỉnh ban hành Kế hoạch thực hiện Chương trình hành động của Ban Thường vụ Tỉnh ủy thực hiện Nghị quyết số 42-NQ/TW ngày 24/11/2023 của Ban Chấp hành Trung ương về tiếp tục đổi mới, nâng cao chất lượng chính sách xã hội đáp ứng yêu cầu sự nghiệp xây dựng và bảo vệ Tổ quốc trong giai đoạn mới.</w:t>
      </w:r>
    </w:p>
    <w:p>
      <w:r>
        <w:t>14. Sở Nội vụ phối hợp với Sở Văn hóa và Thể thao tăng cường công tác quản lý nhà nước về tín ngưỡng, tôn giáo và lễ hội, bảo đảm các hoạt động tín ngưỡng, tôn giáo trong lễ hội xuân 2024 theo đúng quy định của pháp luật, văn minh, an toàn, lành mạnh, tiết kiệm, phù hợp với truyền thống văn hóa dân tộc; phối hợp với các địa phương tích cực triển khai sắp xếp đơn vị hành chính cấp xã năm 2024, bảo đảm tiến độ và kế hoạch đề ra.</w:t>
      </w:r>
    </w:p>
    <w:p>
      <w:r>
        <w:t>15. Ban Dân tộc tỉnh chủ trì, phối hợp với Ủy ban nhân dân các huyện có đồng bào dân tộc thiểu số, nắm tình hình đời sống của nhân dân, đồng bào dân tộc sau Tết Nguyên đán, kịp thời tham mưu, đề xuất hỗ trợ những hộ nghèo, khó khăn trong những tháng giáp hạt để ổn định đời sống, không để xảy ra tình trạng thiếu đói; phối hợp với các sở, ngành liên quan tập trung đôn đốc thực hiện tốt Chương trình mục tiêu quốc gia phát triển kinh tế - xã hội vùng đồng bào dân tộc thiểu số và miền núi.</w:t>
      </w:r>
    </w:p>
    <w:p>
      <w:r>
        <w:t>16. Sở Thông tin và Truyền thông phối hợp với Ban Tuyên giáo Tỉnh ủy chỉ đạo các cơ quan báo chí đẩy mạnh thông tin, tuyên truyền, tạo khí thế vui tươi, phấn khởi trong lao động, sản xuất, công tác và học tập; động viên người dân và doanh nghiệp cùng chung sức, đồng lòng, nỗ lực phấn đấu thực hiện thắng lợi các chỉ tiêu, nhiệm vụ phát triển kinh tế - xã hội năm 2024; đấu tranh có hiệu quả, phản bác các thông tin xấu độc, sai sự thật, xử lý nghiêm các vi phạm.</w:t>
      </w:r>
    </w:p>
    <w:p>
      <w:r>
        <w:t>Tích cực phối hợp với các sở, ngành, địa phương liên quan xây dựng kế hoạch đẩy nhanh hơn nữa quá trình chuyển đổi số trên địa bàn tỉnh.</w:t>
      </w:r>
    </w:p>
    <w:p>
      <w:r>
        <w:t>17. Thanh tra tỉnh khẩn trương triển khai thực hiện các giải pháp tăng cường công tác phòng chống tham nhũng, tiêu cực, thực hành tiết kiệm, chống lãng phí năm 2024; khẩn trương triển khai kế hoạch thanh tra năm 2024, tăng cường kiểm tra, đôn đốc việc xử lý sau thanh tra. Phối hợp với các địa phương giải quyết dứt điểm các vụ việc khiếu nại, tố cáo kéo dài; không để phát sinh điểm nóng.</w:t>
      </w:r>
    </w:p>
    <w:p>
      <w:r>
        <w:t>18. Đài Phát thanh và Truyền hình Quảng Bình, Báo Quảng Bình, các cơ quan báo chí trên địa bàn tỉnh tiếp tục đẩy mạnh tuyên truyền về việc thực hiện các nhiệm vụ, giải pháp trọng tâm trong chỉ đạo, điều hành thực hiện kế hoạch phát triển kinh tế - xã hội năm 2024; có những tin tức, phóng sự phản ánh về không khí ra quân thực hiện nhiệm vụ đầu năm mới của các sở, ban, ngành, địa phương, tạo khí thế mới thúc đẩy phát triển hoạt động sản xuất kinh doanh ngay từ đầu năm mới; đấu tranh, phản bác các thông tin xấu độc, tiêu cực, sai sự thật; góp phần tạo sự đồng thuận, củng cố niềm tin trong Nhân dân. Đẩy mạnh thông tin tuyên truyền quảng bá hình ảnh dân tộc, vẻ đẹp truyền thống, giá trị nhân văn của Việt Nam, tuyên truyền, phổ biến các mô hình mới, cách làm hay, gương điển hình để khơi dậy khí thế, niềm tự hào dân tộc, truyền cảm hứng, tạo niềm tin cho người dân, các doanh nghiệp trong và ngoài nước. Cập nhật kịp thời thông tin thị trường, giá cả hàng hóa, nhất là các mặt hàng thiết yếu phục vụ người dân; kịp thời thông báo diễn biến thời tiết, cảnh báo thiên tai, tình hình dịch bệnh trên cây trồng, vật nuôi; tăng cường các bản tin về vấn đề an toàn giao thông, công tác phòng, chống dịch bệnh, giáo dục, đào tạo, dạy nghề, phổ biến kiến thức, pháp luật...</w:t>
      </w:r>
    </w:p>
    <w:p>
      <w:r>
        <w:t>19. Công an tỉnh tăng cường các biện pháp đảm bảo an ninh trật tự, an toàn xã hội; bảo đảm trật tự an toàn giao thông, trật tự công cộng sau Tết và trong mùa lễ hội; bảo đảm tuyệt đối an ninh, an toàn hoạt động của lãnh đạo Đảng, Nhà nước tại tỉnh, các công trình trọng điểm, các sự kiện chính trị, văn hóa, đối ngoại quan trọng; xử lý nghiêm các hành vi vi phạm pháp luật; đặc biệt chú trọng tình hình an ninh trật tự tại những địa bàn phức tạp về tôn giáo, những địa phương có khiếu kiện, khiếu nại. Kiểm tra, xử lý nghiêm các vi phạm về sản xuất, mua bán, vận chuyển, tàng trữ và đốt pháo nổ trái phép. Tăng cường tuần tra, xử lý xe quá tải, quá khổ, kiểm soát giao thông, nhất là vi phạm về nồng độ cồn. Đẩy mạnh thực hiện các đợt cao điểm tấn công, trấn áp tội phạm; đấu tranh ngăn chặn hiệu quả các loại tội phạm có xu hướng lợi dụng lễ hội gia tăng hoạt động trong dịp đầu xuân. Chủ động triển khai các phương án phòng, chống cháy, nổ, cứu nạn, cứu hộ tại các điểm tổ chức các lễ hội, nơi tập trung đông người.</w:t>
      </w:r>
    </w:p>
    <w:p>
      <w:r>
        <w:t>20. Bộ Chỉ huy Quân sự tỉnh triển khai công tác tuyển quân theo kế hoạch; cùng với Bộ Chỉ huy Bộ đội Biên phòng tỉnh duy trì nghiêm chế độ sẵn sàng chiến đấu, quản lý chặt chẽ vùng trời, vùng biển, biên giới, nội địa; tiếp tục theo dõi, nắm tình hình, chủ động các biện pháp xử lý tình huống liên quan đến chủ quyền quốc gia, quốc phòng, an ninh.</w:t>
      </w:r>
    </w:p>
    <w:p>
      <w:r>
        <w:t>21. Các sở, ban, ngành, đơn vị, địa phương tập trung tham mưu và sớm hoàn chỉnh dự thảo Tờ trình của UBND tỉnh và dự thảo Nghị quyết của Hội đồng nhân dân tỉnh trình tại các kỳ họp HĐND tỉnh; thực hiện nghiêm túc chế độ báo cáo hàng tháng theo Quy chế làm việc của UBND tỉnh; chủ động tham mưu UBND tỉnh những công việc cần chỉ đạo triển khai thực hiện thuộc ngành, lĩnh vực đơn vị, địa phương phụ trách. Thực hiện nghiêm túc, đầy đủ các chỉ đạo của Chủ tịch, các Phó Chủ tịch UBND tỉnh đã giao cho các sở, ngành, đơn vị, địa phương tại các văn bản, các cuộc họp của UBND tỉnh.</w:t>
      </w:r>
    </w:p>
    <w:p>
      <w:r>
        <w:t>22. Văn phòng UBND tỉnh tiếp tục rà soát, kịp thời tham mưu Văn bản của UBND tỉnh đôn đốc việc thực hiện các nhiệm vụ được Chủ tịch, các Phó Chủ tịch UBND tỉnh giao nhưng còn vướng mắc, tồn đọng; theo dõi, đôn đốc thực hiện Chương trình công tác của Ban Chấp hành Đảng bộ tỉnh, Ban Thường vụ Tỉnh ủy, Ban cán sự Đảng UBND tỉnh và UBND tỉnh trong năm 2024. Chủ động đánh giá tình hình thực hiện các nhiệm vụ được giao của các sở, ngành, địa phương, nhất là những nhiệm vụ liên quan đến thực hiện các đột phá chiến lược, những vấn đề quan trọng, cấp bách, kịp thời báo cáo UBND tỉnh, Chủ tịch UBND tỉnh xử lý những vướng mắc phát sinh, bảo đảm thực hiện đúng tiến độ, chất lượng và hiệu quả. Đôn đốc thúc đẩy cải cách mạnh mẽ thủ tục hành chính, quy định liên quan đến hoạt động kinh doanh, phân cấp trong giải quyết thủ tục hành chính, đơn giản hóa thủ tục hành chính nội bộ và đổi mới cơ chế một cửa, một cửa liên thông trong giải quyết thủ tục hành chính.</w:t>
      </w:r>
    </w:p>
    <w:p>
      <w:r>
        <w:t>23. Cán bộ, công chức, viên chức, người lao động trong các cơ quan hành chính nhà nước, các cơ quan, tổ chức liên quan thực hiện nghiêm kỷ cương hành chính, kỷ luật lao động, khẩn trương tập trung giải quyết, xử lý công việc ngay từ ngày làm việc đầu tiên, đặc biệt là những công việc tồn đọng, chậm tiến độ do nghỉ Tết, những công việc và thủ tục trực tiếp liên quan đến sản xuất, kinh doanh, đầu tư của doanh nghiệp và Nhân dân. Không tổ chức du xuân, liên hoan, chúc Tết làm ảnh hưởng đến thời gian và hiệu quả làm việc. Tuyệt đối không đi lễ hội trong giờ hành chính; không sử dụng xe công đi lễ hội, trừ trường hợp thực thi nhiệm vụ. Lãnh đạo các cơ quan, địa phương không tham dự lễ hội nếu không được cấp có thẩm quyền phân công.</w:t>
      </w:r>
    </w:p>
    <w:p>
      <w:r>
        <w:t>24. Các công ty, doanh nghiệp, các doanh nhân, hiệp hội ngành nghề và toàn thể nhân dân tiếp tục phát huy tinh thần khởi nghiệp, đổi mới sáng tạo, vượt qua khó khăn, phấn đấu đạt kết quả cao nhất trong hoạt động sản xuất kinh doanh. Các sở, ban ngành, địa phương phải luôn đồng hành, sát cánh cùng cộng đồng doanh nghiệp, tạo điều kiện thuận lợi nhất để doanh nghiệp hoạt động và phát triển.</w:t>
      </w:r>
    </w:p>
    <w:p>
      <w:r>
        <w:t>25. UBND tỉnh đề nghị Ủy ban Mặt trận Tổ quốc Việt Nam tỉnh và các đoàn thể phát huy sức mạnh của khối đại đoàn kết, huy động toàn dân, đoàn viên, hội viên chung sức phấn đấu thực hiện thắng lợi toàn diện các nhiệm vụ phát triển kinh tế - xã hội của năm 2024.</w:t>
      </w:r>
    </w:p>
    <w:p>
      <w:r>
        <w:t>26. Chủ tịch UBND tỉnh đề nghị các Phó Chủ tịch UBND tỉnh theo lĩnh vực được phân công, yêu cầu Giám đốc các sở, Thủ trưởng các ban, ngành, Chủ tịch UBND các huyện, thị xã, thành phố, tổ chức, cá nhân có liên quan căn cứ chức năng, nhiệm vụ, thẩm quyền được giao chủ động, tích cực nắm tình hình, kịp thời có các biện pháp chỉ đạo, điều hành phù hợp, hiệu quả; luôn đồng hành với doanh nghiệp, người dân, kịp thời tháo gỡ khó khăn, vướng mắc trong quá trình thực thi chính sách, pháp luật; phấn đấu thực hiện thắng lợi toàn diện, đạt kết quả cao nhất các mục tiêu, chỉ tiêu kế hoạch phát triển kinh tế - xã hội của năm 2024, tạo nền tảng hoàn thành Kế hoạch phát triển kinh tế - xã hội 5 năm 2021-2025.</w:t>
      </w:r>
    </w:p>
    <w:p>
      <w:r>
        <w:t>Nơi nhận:</w:t>
      </w:r>
    </w:p>
    <w:p>
      <w:r>
        <w:t>- Thường trực Tỉnh ủy;</w:t>
      </w:r>
    </w:p>
    <w:p>
      <w:r>
        <w:t>- Thường trực HĐND tỉnh;</w:t>
      </w:r>
    </w:p>
    <w:p>
      <w:r>
        <w:t>- Đoàn Đại biểu QH tỉnh;</w:t>
      </w:r>
    </w:p>
    <w:p>
      <w:r>
        <w:t>- Chủ tịch, các PCT UBND tỉnh;</w:t>
      </w:r>
    </w:p>
    <w:p>
      <w:r>
        <w:t>- Ủy ban MTTQ VN tỉnh;</w:t>
      </w:r>
    </w:p>
    <w:p>
      <w:r>
        <w:t>- Các sở, ban, ngành, đơn vị, đoàn thể cấp tỉnh;</w:t>
      </w:r>
    </w:p>
    <w:p>
      <w:r>
        <w:t>- UBND các huyện, thị xã, thành phố;</w:t>
      </w:r>
    </w:p>
    <w:p>
      <w:r>
        <w:t>- Các công ty, doanh nghiệp nhà nước;</w:t>
      </w:r>
    </w:p>
    <w:p>
      <w:r>
        <w:t>- Báo QB, Đài PTTH QB, Cổng TTĐT tỉnh;</w:t>
      </w:r>
    </w:p>
    <w:p>
      <w:r>
        <w:t>- VPUB: LĐVP, các phòng, ban, TT;</w:t>
      </w:r>
    </w:p>
    <w:p>
      <w:r>
        <w:t>- Lưu: VT, TH.</w:t>
      </w:r>
    </w:p>
    <w:p>
      <w:r>
        <w:t>CHỦ TỊCH</w:t>
      </w:r>
    </w:p>
    <w:p>
      <w:r>
        <w:t>Trần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