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03/CT-BYT tăng cường công tác y tế đảm bảo đón Tết Nguyên đán Bính Ngọ năm 2026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03/CT-BYT</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28/01/2026</w:t>
            </w:r>
          </w:p>
        </w:tc>
      </w:tr>
      <w:tr>
        <w:tc>
          <w:tcPr>
            <w:tcW w:type="dxa" w:w="4320"/>
          </w:tcPr>
          <w:p>
            <w:r>
              <w:t>Ngày hiệu lực</w:t>
            </w:r>
          </w:p>
        </w:tc>
        <w:tc>
          <w:tcPr>
            <w:tcW w:type="dxa" w:w="4320"/>
          </w:tcPr>
          <w:p>
            <w:r>
              <w:t>28/01/2026</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03  /CT-BYT</w:t>
      </w:r>
    </w:p>
    <w:p>
      <w:r>
        <w:t>Hà Nội, ngày   28   tháng 01 năm 2026</w:t>
      </w:r>
    </w:p>
    <w:p>
      <w:r>
        <w:t>CHỈ THỊ</w:t>
      </w:r>
    </w:p>
    <w:p>
      <w:r>
        <w:t>VỀ VIỆC TĂNG CƯỜNG CÔNG TÁC Y TẾ ĐẢM BẢO ĐÓN TẾT NGUYÊN ĐÁN BÍNH NGỌ NĂM 2026</w:t>
      </w:r>
    </w:p>
    <w:p>
      <w:r>
        <w:t>Thực hiện Chỉ thị số 55-CT/TW ngày 22/12/2025 của Ban Bí thư và Chỉ thị số 36/CT-TTg ngày 31/12/2025 của Thủ tướng Chính phủ về việc tổ chức Tết Nguyên đán Bính Ngọ năm 2026 vui tươi, lành mạnh, an toàn, tiết kiệm; Bộ trưởng Bộ Y tế chỉ thị:</w:t>
      </w:r>
    </w:p>
    <w:p>
      <w:r>
        <w:t>1. Thủ trưởng đơn vị thuộc, trực thuộc Bộ Y tế, Giám đốc Sở Y tế các tỉnh, thành phố và đơn vị y tế ngành</w:t>
      </w:r>
    </w:p>
    <w:p>
      <w:r>
        <w:t>a) Quán triệt và thực hiện nghiêm túc, hiệu quả Chỉ thị số 55-CT/TW ngày 22/12/2025 của Ban Chấp hành Trung ương và Chỉ thị số 36/CT-TTg ngày 31/12/2025 của Thủ tướng Chính phủ về việc tổ chức Tết Nguyên đán Bính Ngọ năm 2026 vui tươi, lành mạnh, an toàn, tiết kiệm.</w:t>
      </w:r>
    </w:p>
    <w:p>
      <w:r>
        <w:t>b) Xây dựng và triển khai kế hoạch tăng cường công tác y tế đảm bảo đón Tết Nguyên đán năm 2026; Chỉ đạo, hướng dẫn các đơn vị, địa phương tăng cường các biện pháp phòng, chống dịch bệnh; đặc biệt là các bệnh Cúm A, Sởi, Sốt xuất huyết, các bệnh lây truyền qua đường tiêu hóa như tiêu chảy cấp, liên cầu lợn ở người…; triển khai xây dựng phương án và kịch bản phòng chống và đáp ứng kịp thời, hiệu quả các bệnh truyền nhiễm có nguy cơ bùng phát trong mùa Đông - Xuân, các bệnh truyền nhiễm nguy hiểm mới nổi có khả năng xâm nhập vào nước ta và các tình huống có thể xảy ra của dịch bệnh; chỉ đạo tăng cường theo dõi, giám sát tại cửa khẩu và tại cộng đồng, phát hiện sớm, đáp ứng kịp thời và xử lý triệt để các ổ dịch bệnh truyền nhiễm, không để lây lan, bùng phát. Tiếp tục đảm bảo vắc xin và thúc đẩy công tác tiêm chủng vắc xin phòng bệnh cho các nhóm đối tượng theo hướng dẫn của Bộ Y tế. Đẩy mạnh truyền thông trong công tác phòng, chống dịch bệnh và tiêm chủng vắc xin. Chỉ đạo xây dựng kế hoạch, đảm bảo đầy đủ thuốc, vật tư, hóa chất, thiết bị, phương tiện để đáp ứng các yêu cầu trong công tác phòng, chống dịch, khi xảy ra bão lũ, thiên tai.</w:t>
      </w:r>
    </w:p>
    <w:p>
      <w:r>
        <w:t>c) Thực hiện nghiêm chế độ thông tin, báo cáo đầy đủ, kịp thời theo đúng quy định, thời hạn của Chính phủ, Bộ Y tế và các cơ quan có thẩm quyền; phân công trực 24/24 giờ đối với Lãnh đạo và nhân viên theo quy định. Tổ chức lực lượng, phương tiện ứng trực, theo dõi, giám sát diễn biến dịch bệnh và xử lý kịp thời các tình huống phát sinh.</w:t>
      </w:r>
    </w:p>
    <w:p>
      <w:r>
        <w:t>d) Bảo đảm an toàn, an ninh mạng, các điều kiện cần thiết để hệ thống thông tin, cơ sở dữ liệu y tế hoạt động ổn định.</w:t>
      </w:r>
    </w:p>
    <w:p>
      <w:r>
        <w:t>đ) Thực hiện tốt việc chăm lo, động viên vật chất, tinh thần đối với lực lượng trực chống dịch và cán bộ y tế thực hiện công tác trực Tết tại đơn vị.</w:t>
      </w:r>
    </w:p>
    <w:p>
      <w:r>
        <w:t>e) Chủ động phối hợp chặt chẽ với cơ quan Công an triển khai các phương án bảo đảm công tác an ninh trật tự, phòng ngừa tội phạm, phòng chống cháy nổ và vi phạm pháp luật tại các cơ sở y tế; khẩn trương trở lại làm việc bình thường sau ngày nghỉ Tết, phấn đấu hoàn thành nhiệm vụ ngay từ những tháng đầu năm.</w:t>
      </w:r>
    </w:p>
    <w:p>
      <w:r>
        <w:t>2. Sở Y tế tỉnh, thành phố</w:t>
      </w:r>
    </w:p>
    <w:p>
      <w:r>
        <w:t>a) Về công tác giám sát và đáp ứng dịch bệnh</w:t>
      </w:r>
    </w:p>
    <w:p>
      <w:r>
        <w:t>- Tham mưu Ủy ban nhân dân tỉnh, thành phố tăng cường chỉ đạo phòng, chống dịch bệnh dịp Tết Nguyên đán năm 2026; huy động nguồn lực, sự tham gia của các ban, ngành, đoàn thể đối với công tác y tế trong dịp Tết.</w:t>
      </w:r>
    </w:p>
    <w:p>
      <w:r>
        <w:t>- Tiếp tục theo dõi, giám sát, phát hiện sớm, xử lý kịp thời triệt để các ổ dịch bệnh truyền nhiễm, không để lây lan, bùng phát ra cộng đồng. Tăng cường kiểm tra, giám sát dịch bệnh tại các cửa khẩu để phát hiện sớm, cách ly, xử lý kịp thời những trường hợp nghi ngờ, trường hợp mắc bệnh truyền nhiễm, không để dịch bệnh xâm nhập và lây lan vào Việt Nam. Phân công cán bộ trực 24/24 giờ trong thời gian nghỉ Tết; chỉ đạo các đơn vị xây dựng kế hoạch phân công nhiệm vụ, thực hiện nghiêm công tác báo cáo dịch bệnh theo đúng quy định. Xây dựng phương án sẵn sàng ứng phó với các tình huống của dịch bệnh theo phương châm 4 tại chỗ; chuẩn bị đầy đủ hóa chất, trang thiết bị, phương tiện và nhân lực đảm bảo đáp ứng các yêu cầu về phòng, chống dịch bệnh trên địa bàn.</w:t>
      </w:r>
    </w:p>
    <w:p>
      <w:r>
        <w:t>- Tăng cường kiểm tra, giám sát, theo dõi việc triển khai công tác phòng, chống dịch bệnh trong thời gian nghỉ Tết.</w:t>
      </w:r>
    </w:p>
    <w:p>
      <w:r>
        <w:t>b) Về công tác khám, chữa bệnh</w:t>
      </w:r>
    </w:p>
    <w:p>
      <w:r>
        <w:t>- Chỉ đạo các cơ sở y tế trên địa bàn tổ chức tốt công tác khám bệnh, chữa bệnh; thực hiện nghiêm quy chế trực bệnh viện, ứng trực 24/24 giờ. Chủ động các phương án sẵn sàng bảo đảm đủ số lượng thuốc, máu và chế phẩm máu, dịch truyền, vật tư, hóa chất, thiết bị y tế, ô xy y tế; chuẩn bị phương án cấp cứu trong các sự kiện tập trung đông người; bố trí sẵn sàng số lượng giường bệnh, phương tiện, sẵn sàng đáp ứng, phục vụ công tác điều trị, cấp cứu, nhất là cấp cứu tai nạn giao thông, cháy nổ, thương tích, ngộ độc thực phẩm và điều trị người bệnh mắc các bệnh truyền nhiễm trong dịp Tết, hạn chế tối đa tử vong ở người do dịch bệnh. Quán triệt nhân viên y tế thực hiện tốt nội quy, quy định của bệnh viện, nâng cao ý thức phục vụ, văn hóa ứng xử với người bệnh và người nhà người bệnh khi đến khám, điều trị. Thăm hỏi, chúc Tết người bệnh điều trị nội trú, đặc biệt người có hoàn cảnh khó khăn, người nghèo, người thuộc diện chính sách.</w:t>
      </w:r>
    </w:p>
    <w:p>
      <w:r>
        <w:t>- Chỉ đạo các cơ sở y tế tư nhân có kế hoạch phối hợp với cơ sở y tế công lập trên địa bàn tham gia triển khai công tác y tế đảm bảo đón Tết Nguyên đán năm 2026; chuẩn bị các điều kiện cần thiết để tham gia phối hợp hoạt động khi có yêu cầu.</w:t>
      </w:r>
    </w:p>
    <w:p>
      <w:r>
        <w:t>- Vận động, huy động nguồn lực hỗ trợ hợp pháp; triển khai đầy đủ, kịp thời các chế độ, chính sách động viên cán bộ y tế trong dịp Tết, nhất là cán bộ y tế tham gia trực Tết.</w:t>
      </w:r>
    </w:p>
    <w:p>
      <w:r>
        <w:t>- Xây dựng và triển khai kế hoạch kiểm tra, giám sát việc thực hiện công tác khám, chữa bệnh tại các cơ sở y tế trên địa bàn.</w:t>
      </w:r>
    </w:p>
    <w:p>
      <w:r>
        <w:t>c) Về công tác an toàn thực phẩm</w:t>
      </w:r>
    </w:p>
    <w:p>
      <w:r>
        <w:t>- Sở Y tế các tỉnh, thành phố và Sở An toàn thực phẩm TP. Hồ Chí Minh: Tham mưu Ban Chỉ đạo liên ngành vệ sinh an toàn thực phẩm địa phương triển khai Kế hoạch bảo đảm an toàn thực phẩm Tết Nguyên đán Bính Ngọ và mùa Lễ hội Xuân 2026; phối hợp với các Sở, ban, ngành liên quan đẩy mạnh tuyên truyền, phổ biến các quy định, kiến thức về an toàn thực phẩm đối với người sản xuất, kinh doanh và tiêu dùng trong dịp Tết Nguyên đán, mùa lễ hội; Đẩy mạnh hoạt động thông tin, tuyên truyền về nguy cơ mất an toàn thực phẩm và các biện pháp bảo đảm an toàn thực phẩm, phòng ngừa ngộ độc thực phẩm nhằm nâng cao nhận thức, ý thức của cộng đồng; tăng cường thực hiện hoạt động giám sát nguy cơ, phòng ngừa và ngăn chặn sự cố về an toàn thực phẩm; chỉ đạo cấp cứu, điều trị kịp thời cho người bị ngộ độc thực phẩm; chuẩn bị phương án cấp cứu, giường bệnh, phương tiện, sẵn sàng điều trị người bệnh trong các sự kiện tập trung đông người, ngộ độc thực phẩm nhiều người mắc; kịp thời thông tin, cảnh báo các mối nguy gây ngộ độc thực phẩm đến cộng đồng trong dịp trước, trong và sau tết, cũng như mùa Lễ hội Xuân 2026.</w:t>
      </w:r>
    </w:p>
    <w:p>
      <w:r>
        <w:t>- Tăng cường thanh tra, kiểm tra việc chấp hành pháp luật về an toàn thực phẩm trước, trong và sau Tết; lưu ý tăng cường chỉ đạo công tác kiểm tra đột xuất, tập trung vào các nhóm sản phẩm tiêu thụ nhiều trong dịp Tết và Lễ hội có yếu tố nguy cơ cao, các làng nghề chế biến thực phẩm, các tỉnh có cửa khẩu, các thành phố lớn, xử lý nghiêm các tổ chức, cá nhân vi phạm an toàn thực phẩm và công khai theo quy định.</w:t>
      </w:r>
    </w:p>
    <w:p>
      <w:r>
        <w:t>- Thực hiện nghiêm công tác báo cáo, thống kê về an toàn thực phẩm; báo cáo kết quả về Bộ Y tế (Cục An toàn thực phẩm) theo đúng thời gian quy định.</w:t>
      </w:r>
    </w:p>
    <w:p>
      <w:r>
        <w:t>d) Về công tác truyền thông</w:t>
      </w:r>
    </w:p>
    <w:p>
      <w:r>
        <w:t>- Phối hợp với các đơn vị liên quan tổ chức thực hiện truyền thông, phổ biến kiến thức đến các đơn vị, người dân trên địa bàn về phòng, chống dịch bệnh theo khuyến cáo của Bộ Y tế, nhất là các dịch bệnh truyền nhiễm, bệnh lây truyền qua đường hô hấp, các nhóm có nguy cơ cao mắc bệnh như trẻ em có sức đề kháng yếu, người cao tuổi, người có bệnh lý nền.</w:t>
      </w:r>
    </w:p>
    <w:p>
      <w:r>
        <w:t>- Tăng cường truyền thông bảo đảm an toàn thực phẩm, không lạm dụng rượu, bia trong dịp Tết và lễ hội; truyền thông phòng, chống sử dụng thuốc lá điện tử, thuốc lá nung nóng, các loại khí, chất gây nghiện, gây tác hại cho sức khỏe con người, bảo đảm sức khỏe cộng đồng, trật tự, an toàn xã hội.</w:t>
      </w:r>
    </w:p>
    <w:p>
      <w:r>
        <w:t>- Chủ động cung cấp thông tin và phối hợp với các cơ quan báo chí tại địa phương để kịp thời thông tin về công tác y tế trong dịp Tết trên địa bàn.</w:t>
      </w:r>
    </w:p>
    <w:p>
      <w:r>
        <w:t>3. Các Viện Vệ sinh dịch tễ, Viện Pasteur</w:t>
      </w:r>
    </w:p>
    <w:p>
      <w:r>
        <w:t>a) Thường xuyên theo dõi, phân tích, đánh giá tình hình dịch bệnh. Chỉ đạo, hỗ trợ, hướng dẫn các đơn vị, địa phương tăng cường giám sát, phát hiện sớm ca bệnh ngay tại cửa khẩu, trong cộng đồng và tại các cơ sở y tế để kịp thời xử lý, kiểm soát sự lây lan dịch bệnh.</w:t>
      </w:r>
    </w:p>
    <w:p>
      <w:r>
        <w:t>b) Bảo đảm điều kiện cần thiết triển khai đội phản ứng nhanh và các phương tiện, thiết bị, hóa chất, vật tư y tế cần thiết để sẵn sàng hỗ trợ địa phương đáp ứng với các tình huống dịch bệnh.</w:t>
      </w:r>
    </w:p>
    <w:p>
      <w:r>
        <w:t>4. Các Bệnh viện trực thuộc Bộ Y tế</w:t>
      </w:r>
    </w:p>
    <w:p>
      <w:r>
        <w:t>a) Nâng cao năng lực thu dung, điều trị; rà soát cơ sở vật chất, xây dựng và triển khai phương án bảo đảm đủ nhân lực, cơ số thuốc, máu, dịch truyền, vật tư, hóa chất, thiết bị y tế, ô xy y tế; chuẩn bị phương án cấp cứu trong các sự kiện tập trung đông người; bố trí cơ số giường bệnh, phương tiện, sẵn sàng đáp ứng, phục vụ công tác điều trị, cấp cứu, nhất là cấp cứu tai nạn giao thông, cháy nổ, thương tích, ngộ độc thực phẩm và điều trị người bệnh mắc các bệnh truyền nhiễm trong dịp Tết.</w:t>
      </w:r>
    </w:p>
    <w:p>
      <w:r>
        <w:t>b) Thực hiện nghiêm các quy trình về sàng lọc, phân luồng, cách ly, đảm bảo công tác phòng, chống nhiễm khuẩn bệnh viện, không để lây nhiễm chéo; đẩy mạnh ứng dụng công nghệ thông tin trong việc tư vấn sức khỏe, đặt lịch khám và khám chữa bệnh từ xa. Duy trì và tổ chức tốt đội cơ động chống dịch, sẵn sàng hỗ trợ kịp thời đơn vị tuyến dưới khi có dịch bệnh xảy ra.</w:t>
      </w:r>
    </w:p>
    <w:p>
      <w:r>
        <w:t>c) Có cơ chế phù hợp hỗ trợ một số bệnh nhân mắc bệnh hiểm nghèo, có hoàn cảnh đặc biệt khó khăn đang điều trị tại Bệnh viện; đồng thời có các chính sách quan tâm, chăm lo đời sống vật chất, động viên tinh thần đối với các y, bác sĩ, nhân viên y tế thực hiện nhiệm vụ trong dịp Tết Nguyên đán.</w:t>
      </w:r>
    </w:p>
    <w:p>
      <w:r>
        <w:t>5. Cục Phòng bệnh</w:t>
      </w:r>
    </w:p>
    <w:p>
      <w:r>
        <w:t>a) Thường xuyên theo dõi chặt chẽ tình hình dịch bệnh trong nước, quốc tế; kịp thời báo cáo Bộ Y tế và cấp có thẩm quyền diễn biến dịch bệnh, tham mưu các giải pháp phòng ngừa, ngăn chặn, kiểm soát sự lây lan của dịch bệnh.</w:t>
      </w:r>
    </w:p>
    <w:p>
      <w:r>
        <w:t>b) Chỉ đạo các đơn vị, địa phương: Tăng cường các biện pháp phòng, chống dịch Sởi, Sốt xuất huyết; xây dựng và triển khai kịp thời, hiệu quả các phương án, kịch bản phòng chống các bệnh truyền nhiễm có nguy cơ bùng phát trong mùa Đông Xuân và các bệnh truyền nhiễm nguy hiểm mới nổi có khả năng xâm nhập vào nước ta và ứng phó với các tình huống có thể xảy ra của dịch bệnh; tăng cường theo dõi, giám sát tại cửa khẩu và tại cộng đồng, phát hiện sớm, đáp ứng kịp thời và xử lý triệt để các ổ dịch bệnh truyền nhiễm, không để lây lan, bùng phát; đẩy mạnh truyền thông nâng cao nhận thức của người dân trong việc chủ động phòng, chống dịch bệnh như hạn chế tiếp xúc với người khác khi có nguy cơ lây nhiễm và chủ động tiêm chủng vắc xin theo khuyến cáo.</w:t>
      </w:r>
    </w:p>
    <w:p>
      <w:r>
        <w:t>c) Tăng cường công tác tiêm chủng vắc xin trong Chương trình Tiêm chủng mở rộng, bảo đảm duy trì tỷ lệ tiêm chủng đầy đủ, đúng lịch cho trẻ em và các nhóm đối tượng theo quy định; rà soát, lập danh sách và tổ chức tiêm tiêm bù, vét cho các trường hợp chưa tiêm hoặc tiêm chưa đủ mũi, đặc biệt tại các địa bàn có nguy cơ cao, vùng khó khăn, vùng dân tộc thiểu số, khu công nghiệp, khu vực có biến động dân cư. Chỉ đạo bảo đảm an toàn tiêm chủng; tăng cường giám sát, theo dõi phản ứng sau tiêm và xử trí kịp thời. Bảo đảm cung ứng đầy đủ vắc xin, vật tư tiêm chủng, dây chuyền lạnh và chất lượng bảo quản, vận chuyển vắc xin theo quy định; tăng cường phối hợp giữa y tế dự phòng và điều trị trong tổ chức tiêm chủng và xử trí sự cố sau tiêm.</w:t>
      </w:r>
    </w:p>
    <w:p>
      <w:r>
        <w:t>d) Có kế hoạch, dự trữ đủ thuốc, vật tư, hóa chất, thiết bị, phương tiện đảm bảo đáp ứng các yêu cầu trong phòng, chống dịch.</w:t>
      </w:r>
    </w:p>
    <w:p>
      <w:r>
        <w:t>e) Chỉ đạo các Viện Vệ sinh dịch tễ, Viện Pasteur xây dựng và sẵn sàng triển khai các phương án, kịch bản phòng, chống dịch trong dịp Tết.</w:t>
      </w:r>
    </w:p>
    <w:p>
      <w:r>
        <w:t>f) Tổ chức các đoàn kiểm tra, giám sát các đơn vị, địa phương trong việc triển khai các biện pháp phòng, chống dịch bệnh, tiêm chủng theo quy định.</w:t>
      </w:r>
    </w:p>
    <w:p>
      <w:r>
        <w:t>6. Cục Quản lý Khám, chữa bệnh</w:t>
      </w:r>
    </w:p>
    <w:p>
      <w:r>
        <w:t>a) Chỉ đạo các cơ sở khám bệnh, chữa bệnh trên toàn quốc: Tổ chức tốt công tác khám bệnh, chữa bệnh, thực hiện ứng trực 24/24 giờ. Chủ động các phương án sẵn sàng bảo đảm đủ số lượng thuốc, máu và chế phẩm máu, dịch truyền, vật tư, hóa chất, thiết bị y tế, ô xy y tế; chuẩn bị phương án cấp cứu trong các sự kiện tập trung đông người; bố trí sẵn sàng số lượng giường bệnh, phương tiện, sẵn sàng đáp ứng, phục vụ công tác điều trị, cấp cứu, nhất là cấp cứu tai nạn giao thông, cháy nổ, thương tích, ngộ độc thực phẩm và điều trị người bệnh mắc các bệnh truyền nhiễm trong dịp Tết, hạn chế tối đa tử vong ở người do dịch bệnh.</w:t>
      </w:r>
    </w:p>
    <w:p>
      <w:r>
        <w:t>b) Tổ chức các đoàn kiểm tra, giám sát các cơ sở khám, chữa bệnh trong việc triển khai các công tác khám, chữa bệnh theo quy định.</w:t>
      </w:r>
    </w:p>
    <w:p>
      <w:r>
        <w:t>7. Cục An toàn thực phẩm</w:t>
      </w:r>
    </w:p>
    <w:p>
      <w:r>
        <w:t>a) Đẩy mạnh hoạt động thông tin, tuyên truyền về nguy cơ mất an toàn thực phẩm và các biện pháp bảo đảm an toàn thực phẩm, phòng ngừa ngộ độc thực phẩm nhằm nâng cao nhận thức, ý thức của cộng đồng; tăng cường thực hiện hoạt động giám sát nguy cơ, phòng ngừa và ngăn chặn sự cố về an toàn thực phẩm; chỉ đạo cấp cứu, điều trị kịp thời cho người bị ngộ độc thực phẩm; chuẩn bị phương án cấp cứu, giường bệnh, phương tiện, sẵn sàng điều trị người bệnh trong các sự kiện tập trung đông người, ngộ độc thực phẩm nhiều người mắc; kịp thời thông tin, cảnh báo các mối nguy gây ngộ độc thực phẩm đến cộng đồng; tăng cường thanh tra, kiểm tra việc chấp hành pháp luật về an toàn thực phẩm trước, trong và sau Tết; lưu ý tăng cường chỉ đạo công tác kiểm tra đột xuất, xử lý nghiêm các tổ chức, cá nhân vi phạm an toàn thực phẩm và công khai theo quy định.</w:t>
      </w:r>
    </w:p>
    <w:p>
      <w:r>
        <w:t>b) Tham mưu Ban chỉ đạo liên ngành về an toàn thực phẩm trung ương chỉ đạo địa phương, phối hợp với các cơ quan chức năng để bảo đảm an toàn thực phẩm trong sản xuất, chế biến, kinh doanh và sử dụng thực phẩm; tăng cường kiểm soát, ngăn chặn kịp thời việc sản xuất, kinh doanh thực phẩm giả, kém chất lượng; đảm bảo thực phẩm tiêu thụ trên thị trường an toàn; phòng chống ngộ độc thực phẩm trong dịp Tết Nguyên đán và Lễ hội Xuân 2026.</w:t>
      </w:r>
    </w:p>
    <w:p>
      <w:r>
        <w:t>8. Cục Quản lý Dược</w:t>
      </w:r>
    </w:p>
    <w:p>
      <w:r>
        <w:t>a) Chỉ đạo các Sở Y tế tỉnh, thành phố, Bệnh viện, Viện trực thuộc Bộ Y tế và các công ty xuất khẩu, nhập khẩu, sản xuất thuốc có kế hoạch đảm bảo cung ứng đủ thuốc, triển khai kế hoạch dự trữ đầy đủ, không để xảy ra tình trạng khan hiếm, thiếu thuốc phục vụ công tác khám, chữa bệnh, nhất là các thuốc điều trị các bệnh thường xảy ra trong mùa Đông Xuân (Sốt xuất huyết, cúm A, Sởi, các bệnh đường tiêu hóa, ngộ độc thực phẩm...). Tăng cường công tác kiểm tra, kịp thời xử lý những trường hợp vi phạm các quy định về kinh doanh thuốc.</w:t>
      </w:r>
    </w:p>
    <w:p>
      <w:r>
        <w:t>b) Chỉ đạo các Sở Y tế tỉnh, thành phố phối hợp với các đơn vị liên quan tăng cường công tác thanh tra, kiểm tra, giám sát đảm bảo chất lượng thuốc, kịp thời phát hiện và xử lý nghiêm các vi phạm đối với các hành vi sản xuất, kinh doanh, quảng cáo các thuốc kém chất lượng, thuốc giả, thuốc không được phép lưu hành, không rõ nguồn gốc, kém chất lượng; rà soát, hậu kiểm để xử lý kịp thời những trường hợp vi phạm các quy định về quản lý giá thuốc, đảm bảo bình ổn giá không để xảy ra tình trạng găm hàng, đẩy giá thuốc lên cao trái quy định.</w:t>
      </w:r>
    </w:p>
    <w:p>
      <w:r>
        <w:t>c) Chỉ đạo Sở Y tế các tỉnh, thành phố tăng cường quản lý, kiểm tra, hậu kiểm, lấy mẫu mỹ phẩm lưu thông trên thị trường để kiểm tra chất lượng; kiên quyết đình chỉ lưu hành, thu hồi, xử lý các sản phẩm mỹ phẩm vi phạm; công khai thông tin kịp thời để người dân biết và phòng tránh.</w:t>
      </w:r>
    </w:p>
    <w:p>
      <w:r>
        <w:t>9. Cục Bà mẹ và Trẻ em</w:t>
      </w:r>
    </w:p>
    <w:p>
      <w:r>
        <w:t>a) Chỉ đạo các cơ sở khám chữa bệnh sản, nhi bố trí nhân lực, vật tư y tế trực 24/24h trong suốt dịp Tết. Đảm bảo xử trí kịp thời các ca cấp cứu sản khoa và nhi khoa; tuyệt đối không để xảy ra tử vong mẹ và trẻ sơ sinh do thiếu trách nhiệm hoặc chậm trễ trong cấp cứu, theo dõi chuyển dạ, xử trí cuộc đẻ, chuyển cấp khám bệnh, chữa bệnh.</w:t>
      </w:r>
    </w:p>
    <w:p>
      <w:r>
        <w:t>b) Tăng cường truyền thông, giáo dục cộng đồng về phòng chống tai nạn thương tích cho trẻ em trong dịp Tết, đặc biệt là tai nạn do pháo nổ, hóc dị vật, ngộ độc thực phẩm và tai nạn giao thông.</w:t>
      </w:r>
    </w:p>
    <w:p>
      <w:r>
        <w:t>c) Tổ chức thăm hỏi, tặng quà và hỗ trợ thiết thực cho trẻ em thuộc nghèo, trẻ em khuyết tật, trẻ em mồ côi và bệnh nhi phải ở lại điều trị tại bệnh viện trong dịp Tết. Đảm bảo mọi trẻ em đều được đón Tết vui tươi, ấm áp, không để trẻ em nào bị bỏ lại phía sau.</w:t>
      </w:r>
    </w:p>
    <w:p>
      <w:r>
        <w:t>10. Cục Bảo trợ xã hội</w:t>
      </w:r>
    </w:p>
    <w:p>
      <w:r>
        <w:t>a) Phối hợp với Sở Y tế các tỉnh, thành phố rà soát, tổng hợp số hộ, số khẩu có nguy cơ thiếu đói trong dịp Tết Nguyên đán và giáp hạt đầu năm 2026; chủ động huy động nguồn lực, trong đó có ngân sách địa phương để hỗ trợ kịp thời cho các hộ thiếu đói, nhất là các hộ gia đình bị ảnh hưởng bởi thiên tai. Trường hợp thiếu nguồn lực, Chủ tịch Ủy ban nhân dân cấp tỉnh có văn bản gửi Bộ Y tế, Bộ Tài chính.</w:t>
      </w:r>
    </w:p>
    <w:p>
      <w:r>
        <w:t>b) Chủ động xây dựng kế hoạch thăm hỏi, tặng quà và trợ giúp xã hội trong dịp Tết Nguyên đán Bính Ngọ năm 2026; vận động các tổ chức, cá nhân và bố trí ngân sách địa phương chăm lo Tết cho đối tượng bảo trợ xã hội, đối tượng đang sống tại các cơ sở trợ giúp xã hội, người có hoàn cảnh khó khăn, đảm bảo ai cũng có Tết vui tươi, lành mạnh và tiết kiệm.</w:t>
      </w:r>
    </w:p>
    <w:p>
      <w:r>
        <w:t>c) Thực hiện kịp thời việc chi trả trợ cấp xã hội cho các đối tượng bảo trợ xã hội, trợ cấp hưu trí xã hội cho người cao tuổi theo đúng quy định hiện hành.</w:t>
      </w:r>
    </w:p>
    <w:p>
      <w:r>
        <w:t>11. Văn phòng Bộ</w:t>
      </w:r>
    </w:p>
    <w:p>
      <w:r>
        <w:t>a) Tổng hợp và xây dựng báo cáo của Bộ Y tế trong dịp Tết Nguyên đán năm 2026, báo cáo Bộ Y tế, gửi Văn phòng Chính phủ; phối hợp với Đảng ủy Bộ Y tế báo cáo công tác y tế trong dịp Tết Nguyên đán năm 2026 gửi Văn phòng Trung ương Đảng theo quy định.</w:t>
      </w:r>
    </w:p>
    <w:p>
      <w:r>
        <w:t>b) Chỉ đạo các đơn vị, địa phương tăng cường công tác truyền thông, giáo dục sức khỏe trong dịp Tết. Phối hợp chặt chẽ với các cơ quan truyền thông, báo chí để cung cấp thông tin; mời tham gia các hoạt động công tác y tế trong dịp Tết của Bộ Y tế; tổng hợp thông tin y tế hằng ngày, báo cáo Bộ Y tế để chủ động xử lý kịp thời.</w:t>
      </w:r>
    </w:p>
    <w:p>
      <w:r>
        <w:t>c) Đảm bảo thực hiện tốt các điều kiện phục vụ trực Tết tại cơ quan Bộ Y tế theo quy định.</w:t>
      </w:r>
    </w:p>
    <w:p>
      <w:r>
        <w:t>12. Báo Sức khỏe và Đời sống, Trung tâm Truyền thông và Giáo dục sức khỏe Trung ương</w:t>
      </w:r>
    </w:p>
    <w:p>
      <w:r>
        <w:t>a) Thực hiện tốt thông tin, tuyên truyền về công tác y tế đảm bảo đón Tết Nguyên đán và Lễ hội Xuân 2026 bằng các hình thức đa dạng, phong phú, hấp dẫn. Tăng cường thực hiện công tác truyền thông giáo dục sức khỏe trong dịp Tết Nguyên đán; tuyên truyền, vận động người dân chủ động thực hiện an toàn vệ sinh thực phẩm, phòng chống ngộ độc thực phẩm, phòng chống dịch bệnh và nâng cao sức khỏe.</w:t>
      </w:r>
    </w:p>
    <w:p>
      <w:r>
        <w:t>b) Phối hợp với Văn phòng Bộ và các Vụ, Cục liên quan tổng hợp thông tin y tế trong dịp Tết trên các phương tiện thông tin đại chúng, đề xuất, báo cáo Bộ Y tế để chủ động, kịp thời xử lý khi cần thiết.</w:t>
      </w:r>
    </w:p>
    <w:p>
      <w:r>
        <w:t>13. Trung tâm Thông tin Y tế Quốc gia:    Phối hợp với Văn phòng Bộ, các đơn vị liên quan bảo đảm an toàn, an ninh mạng; có phương án bảo đảm duy trì hoạt động ổn định của Hệ thống Quản lý văn bản điện tử (VOffice); tổ chức, phân công trực kỹ thuật, báo cáo Bộ Y tế khi xảy ra sự cố phát sinh để đáp ứng, khắc phục kịp thời.</w:t>
      </w:r>
    </w:p>
    <w:p>
      <w:r>
        <w:t>14. Đề nghị Công đoàn Y tế Việt Nam:    Tổ chức các hoạt động cụ thể, thiết thực chăm lo tốt hơn đời sống vật chất, tinh thần cho đoàn viên, viên chức, người lao động ngành Y tế, nhất là cán bộ y tế có hoàn cảnh khó khăn.</w:t>
      </w:r>
    </w:p>
    <w:p>
      <w:r>
        <w:t>15. Công tác báo cáo</w:t>
      </w:r>
    </w:p>
    <w:p>
      <w:r>
        <w:t>a) Cục trưởng: Cục Phòng bệnh, Cục Quản lý Khám, chữa bệnh, Cục An toàn thực phẩm, Cục Quản lý Dược chỉ đạo việc tổ chức thường trực xây dựng báo cáo, tổng hợp số liệu báo cáo từ các Viện Vệ sinh dịch tễ, Viện Pasteur, Sở Y tế các tỉnh, thành phố trực thuộc Trung ương, các bệnh viện trực thuộc Bộ và các đơn vị liên quan theo lĩnh vực chuyên môn và gửi về Văn phòng Bộ; nội dung báo cáo gồm:</w:t>
      </w:r>
    </w:p>
    <w:p>
      <w:r>
        <w:t>- Cục Phòng bệnh báo cáo về tình hình dịch bệnh;</w:t>
      </w:r>
    </w:p>
    <w:p>
      <w:r>
        <w:t>- Cục Quản lý Khám, chữa bệnh báo cáo tình hình khám, cấp cứu tại các cơ sở y tế, tình hình cấp cứu các trường hợp tai nạn giao thông, tai nạn thương tích, tai nạn do cháy nổ, do pháo, ngộ độc...;</w:t>
      </w:r>
    </w:p>
    <w:p>
      <w:r>
        <w:t>- Cục An toàn thực phẩm báo cáo về tình hình ngộ độc thực phẩm và các hoạt động bảo đảm an toàn thực phẩm;</w:t>
      </w:r>
    </w:p>
    <w:p>
      <w:r>
        <w:t>- Cục Quản lý Dược báo cáo về tình hình cung ứng thuốc cho công tác khám, chữa bệnh trong dịp Tết.</w:t>
      </w:r>
    </w:p>
    <w:p>
      <w:r>
        <w:t>b) Các Viện Vệ sinh dịch tễ, Viện Pasteur, Sở Y tế các tỉnh, thành phố trực thuộc Trung ương, các bệnh viện Trung ương tổng hợp các số liệu báo cáo về công tác phòng chống dịch bệnh, an toàn thực phẩm, khám chữa bệnh, xử trí cấp cứu, dược gửi về các Cục chức năng của Bộ Y tế theo từng lĩnh vực quản lý.</w:t>
      </w:r>
    </w:p>
    <w:p>
      <w:r>
        <w:t>c) Văn phòng Bộ tổng hợp, xây dựng báo cáo nhanh và báo cáo đầy đủ của Bộ Y tế gửi Văn phòng Chính phủ đúng thời gian quy định.</w:t>
      </w:r>
    </w:p>
    <w:p>
      <w:r>
        <w:t>16. Tổ chức thực hiện</w:t>
      </w:r>
    </w:p>
    <w:p>
      <w:r>
        <w:t>a) Đề nghị Ủy ban nhân dân tỉnh, thành phố trực thuộc Trung ương chỉ đạo Sở Y tế phối hợp với các sở, ban, ngành liên quan tại địa phương triển khai nghiêm túc Chỉ thị này.</w:t>
      </w:r>
    </w:p>
    <w:p>
      <w:r>
        <w:t>b) Thủ trưởng các cơ quan, đơn vị thuộc và trực thuộc Bộ Y tế chủ trì, phối hợp thực hiện các nhiệm vụ được giao tại Chỉ thị này theo đúng chức năng, nhiệm vụ, quyền hạn và chịu trách nhiệm trước Bộ Y tế về việc thực thi nhiệm vụ, trách nhiệm được giao.</w:t>
      </w:r>
    </w:p>
    <w:p>
      <w:r>
        <w:t>c) Giám đốc Sở Y tế các tỉnh, thành phố trực thuộc Trung ương tổ chức thực hiện nghiêm túc các nhiệm vụ được giao tại Chỉ thị này; nếu có phát sinh vướng mắc, kịp thời phản ánh về Bộ Y tế để được chỉ đạo xử lý kịp thời.</w:t>
      </w:r>
    </w:p>
    <w:p>
      <w:r>
        <w:t>d) Giao Văn phòng Bộ theo dõi, đôn đốc, tổng hợp báo cáo Bộ Y tế việc thực hiện Chỉ thị này./.</w:t>
      </w:r>
    </w:p>
    <w:p>
      <w:r>
        <w:t>Nơi nhận:</w:t>
      </w:r>
    </w:p>
    <w:p>
      <w:r>
        <w:t>- Ban Bí thư Trung ương Đảng (để báo cáo);</w:t>
      </w:r>
    </w:p>
    <w:p>
      <w:r>
        <w:t>- Thủ tướng, các Phó Thủ tướng Chính phủ (để báo cáo);</w:t>
      </w:r>
    </w:p>
    <w:p>
      <w:r>
        <w:t>- Văn phòng Trung ương Đảng;</w:t>
      </w:r>
    </w:p>
    <w:p>
      <w:r>
        <w:t>- Văn phòng Chủ tịch nước;</w:t>
      </w:r>
    </w:p>
    <w:p>
      <w:r>
        <w:t>- Văn phòng Quốc hội;</w:t>
      </w:r>
    </w:p>
    <w:p>
      <w:r>
        <w:t>- Văn phòng Chính phủ;</w:t>
      </w:r>
    </w:p>
    <w:p>
      <w:r>
        <w:t>- Ban Tuyên giáo và Dân vận Trung ương;</w:t>
      </w:r>
    </w:p>
    <w:p>
      <w:r>
        <w:t>- UBND tỉnh, TP trực thuộc Trung ương;</w:t>
      </w:r>
    </w:p>
    <w:p>
      <w:r>
        <w:t>- Các đ/c Thứ trưởng BYT;</w:t>
      </w:r>
    </w:p>
    <w:p>
      <w:r>
        <w:t>- Các đơn vị thuộc, trực thuộc BYT (để thực hiện);</w:t>
      </w:r>
    </w:p>
    <w:p>
      <w:r>
        <w:t>- SYT tỉnh, thành phố (để thực hiện);</w:t>
      </w:r>
    </w:p>
    <w:p>
      <w:r>
        <w:t>- Sở An toàn thực phẩm TP. Hồ Chí Minh (để thực hiện);</w:t>
      </w:r>
    </w:p>
    <w:p>
      <w:r>
        <w:t>- Y tế các ngành (để thực hiện);</w:t>
      </w:r>
    </w:p>
    <w:p>
      <w:r>
        <w:t>- Lưu: VT, VPB1.</w:t>
      </w:r>
    </w:p>
    <w:p>
      <w:r>
        <w:t>BỘ TRƯỞNG</w:t>
      </w:r>
    </w:p>
    <w:p>
      <w:r>
        <w:t>Đào Hồng Lan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