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về tiếp tục đẩy mạnh các phong trào thi đua yêu nước thực hiện thắng lợi kế hoạch phát triển kinh tế - xã hội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02/CT-UBND</w:t>
      </w:r>
    </w:p>
    <w:p>
      <w:r>
        <w:t>Hưng Yên, ngày 06 tháng 3 năm 2024</w:t>
      </w:r>
    </w:p>
    <w:p>
      <w:r>
        <w:t>CHỈ THỊ</w:t>
      </w:r>
    </w:p>
    <w:p>
      <w:r>
        <w:t>VỀ VIỆC TIẾP TỤC ĐẨY MẠNH CÁC PHONG TRÀO THI ĐUA YÊU NƯỚC THỰC HIỆN THẮNG LỢI KẾ HOẠCH PHÁT TRIỂN KINH TẾ - XÃ HỘI NĂM 2024</w:t>
      </w:r>
    </w:p>
    <w:p>
      <w:r>
        <w:t>Năm 2024 có ý nghĩa quan trọng trong việc thực hiện Nghị quyết Đại hội Đảng toàn quốc lần thứ XIII, Nghị quyết Đại hội Đảng bộ tỉnh lần thứ XIX và Kế hoạch phát triển kinh tế - xã hội 5 năm 2021-2025. Nhằm phát huy những kết quả, thành tích đạt được trong phong trào thi đua yêu nước năm 2023, tiếp tục đẩy mạnh các phong trào thi đua yêu nước; quyết tâm thi đua thực hiện thắng lợi mục tiêu, nhiệm vụ phát triển kinh tế - xã hội, đảm bảo quốc phòng - an ninh năm 2024, Ủy ban nhân dân tỉnh yêu cầu Trưởng các Cụm, Khối thi đua, các cơ quan, tổ chức, đơn vị thực hiện một số nội dung sau:</w:t>
      </w:r>
    </w:p>
    <w:p>
      <w:r>
        <w:t>1. Tiếp tục tuyên truyền, quán triệt sâu sắc tư tưởng thi đua ái quốc của Chủ tịch Hồ Chí Minh; các chủ trương, đường lối của Đảng, chính sách, pháp luật của Nhà nước về công tác thi đua, khen thưởng; triển khai thực hiện có hiệu quả Chỉ thị số 34-CT/TW ngày 07/4/2014 của Bộ Chính trị, Chỉ thị số 31-CT/TU ngày 09/12/2014 của Ban Thường vụ Tỉnh ủy về tiếp tục đổi mới công tác thi đua khen thưởng và các văn bản chỉ đạo của Trung ương, Tỉnh ủy, Ủy ban nhân dân tỉnh; tạo sự chuyển biến mạnh mẽ hơn nữa trong nhận thức, tư tưởng và tăng cường sự lãnh đạo của các cấp ủy Đảng, chính quyền, đề cao vai trò, trách nhiệm của người đứng đầu và Hội đồng Thi đua - Khen thưởng các cấp, làm cho thi đua thực sự trở thành ý thức tự giác, trách nhiệm, việc làm thường xuyên của các cơ quan, tổ chức, đơn vị và các cá nhân; qua đó, góp phần tích cực vào việc thực hiện thắng lợi các nhiệm vụ, chỉ tiêu kinh tế - xã hội, quốc phòng - an ninh của tỉnh năm 2024 và kế hoạch 5 năm 2021-2025.</w:t>
      </w:r>
    </w:p>
    <w:p>
      <w:r>
        <w:t>2. Tổ chức các phong trào thi đua thiết thực, hiệu quả, bám sát nội dung định hướng, chỉ đạo của Đảng và Nhà nước; thực hiện đổi mới nội dung, phương thức tổ chức các phong trào thi đua với hình thức phong phú, đa dạng, nội dung cụ thể, thiết thực, tập trung cụ thể hóa và thực hiện tốt các nhiệm vụ trọng tâm, đột phá chiến lược; thi đua thực hiện hoàn thành và hoàn thành vượt mức các nhiệm vụ, chỉ tiêu, kế hoạch năm 2024 theo các Nghị quyết của Hội đồng nhân dân tỉnh: số 412/NQ-HĐND ngày 07/12/2023 về nhiệm vụ phát triển kinh tế - xã hội năm 2024; số 413/NQ-HĐND ngày 07/12/2023 về dự toán thu ngân sách nhà nước trên địa bàn, thu chi ngân sách địa phương năm 2024; số 435/NQ-HĐND ngày 07/12/2023 về nhiệm vụ kế hoạch đầu tư vốn ngân sách nhà nước năm 2024 và Quyết định định số 2689/QĐ-UBND ngày 12/12/2023 của Ủy ban nhân dân tỉnh về việc giao chỉ tiêu kế hoạch nhà nước năm 2024; các chương trình, kế hoạch của Ủy ban nhân dân tỉnh về phát triển kinh tế - xã hội năm 2024.</w:t>
      </w:r>
    </w:p>
    <w:p>
      <w:r>
        <w:t>3. Tiếp tục đẩy mạnh tổ chức thực hiện các phong trào thi đua trọng tâm do Thủ tướng Chính phủ phát động: phong trào thi đua “Cả nước chung sức xây dựng nông thôn mới” giai đoạn 2021-2025; phong trào thi đua “Vì người nghèo - không để ai bị bỏ lại phía sau” giai đoạn 2021-2025; phong trào thi đua “Cán bộ, công chức, viên chức thi đua thực hiện văn hóa công sở” giai đoạn 2019-2025; phong trào thi đua “Đẩy mạnh phát triển kết cấu hạ tầng đồng bộ, hiện đại và thực hành tiết kiệm, chống lãng phí”; phong trào thi đua “Cả nước thi đua xây dựng xã hội học tập, đẩy mạnh học tập suốt đời” giai đoạn 2023-2030; các phong trào thi đua chuyên đề do Ủy ban nhân dân tỉnh phát động: phong trào “Đẩy mạnh công tác cải cách hành chính Nhà nước tỉnh Hưng Yên giai đoạn 2022-2025”, phong trào thi đua “Đẩy nhanh tiến độ thực hiện các Dự án trọng điểm của tỉnh giai đoạn 2021-2025”, phong trào thi đua “Hưng Yên đẩy mạnh Đề án Chuyển đổi số giai đoạn 2022-2025”, phong trào thi đua “Đẩy mạnh thu hút và sử dụng hiệu quả các nguồn lực đầu tư trên địa bàn tỉnh Hưng Yên giai đoạn 2022-2025”, phong trào thi đua “Đẩy mạnh thực hiện Dự án đầu tư xây dựng đường Vành đai 4 - Vùng Thủ đô Hà Nội”, phong trào thi đua xây dựng điển hình tiên tiến giai đoạn 2021-2025 và các phong trào thi đua trên các lĩnh vực kinh tế, văn hoá, xã hội và an ninh - quốc phòng; phong trào thi đua trong các cơ quan đảng, chính quyền, đoàn thể, các tổ chức xã hội.</w:t>
      </w:r>
    </w:p>
    <w:p>
      <w:r>
        <w:t>4. Thi đua xây dựng Đảng, chính quyền, Mặt trận Tổ quốc và các đoàn thể chính trị - xã hội vững mạnh; giữ vững, ổn định an ninh - quốc phòng, trật tự an toàn xã hội; thi đua đẩy nhanh tiến độ thi công và giải ngân vốn đầu tư công để đạt, vượt các chỉ tiêu, mục tiêu, nhiệm vụ phát triển kinh tế - xã hội hằng năm được giao theo Nghị quyết của Hội đồng nhân dân tỉnh và Kế hoạch của Ủy ban nhân dân tỉnh; thực hiện tốt việc triển khai thực hiện sắp xếp đơn vị hành chính cấp xã giai đoạn 2023-2025 trên địa bàn tỉnh; thi đua nâng cao Chỉ số năng lực cạnh tranh cấp tỉnh (PCI); các Chỉ số cải cách nền hành chính phấn đấu không có cơ quan, đơn vị, địa phương xếp loại yếu, trung bình, vượt mức xếp loại và điểm số của các chỉ số nền cải cách hành chính đã đạt được năm 2023, qua đó góp phần nâng cao các chỉ số của tỉnh Hưng Yên phấn đấu trong năm 2024 đạt các thứ hạng và điểm so với các tỉnh trong toàn quốc.</w:t>
      </w:r>
    </w:p>
    <w:p>
      <w:r>
        <w:t>5. Đổi mới, nâng cao chất lượng hoạt động Cụm, Khối thi đua; khắc phục các nội dung còn mang tính hình thức; xây dựng tiêu chí đánh giá, chấm điểm thi đua cụ thể, gắn với nhiệm vụ chính trị được giao; đánh giá, bình xét suy tôn các tập thể tiêu biểu trong Cụm, Khối thi đua gắn với kết quả đánh giá xếp loại theo quy định của tỉnh; tăng cường sinh hoạt chuyên đề, trao đổi chia sẻ kinh nghiệm, giới thiệu mô hình, giải pháp tiêu biểu trong Cụm, Khối thi đua, tạo sự lan tỏa rộng lớn trong phong trào thi đua trên địa bàn tỉnh.</w:t>
      </w:r>
    </w:p>
    <w:p>
      <w:r>
        <w:t>6. Quan tâm phát hiện, bồi dưỡng các nhân tố, điển hình mới, tuyên truyền, nhân rộng điển hình tiên tiến, nêu gương người tốt, việc tốt, nhằm thúc đẩy, cổ vũ các phong trào thi đua; các cơ quan, tổ chức, đơn vị có kế hoạch cụ thể để bồi dưỡng, xây dựng các mô hình mới, nhân tố mới, thực hiện đồng bộ tốt cả 4 khâu: phát hiện - bồi dưỡng - tổng kết - nhân rộng điển hình tiên tiến; các cơ quan thông tin truyền thông tích cực đổi mới, đa dạng hóa phương thức, đẩy mạnh tuyên truyền tư tưởng thi đua yêu nước của Chủ tịch Hồ Chí Minh, chủ trương, đường lối của Đảng, chính sách, pháp luật của Nhà nước về thi đua, khen thưởng; mở các chuyên trang, chuyên mục và tăng thời lượng để giới thiệu, tuyên truyền các gương điển hình tiên tiến trong các phong trào thi đua, gương người tốt, việc tốt trên các lĩnh vực.</w:t>
      </w:r>
    </w:p>
    <w:p>
      <w:r>
        <w:t>7. Tiếp tục nâng cao chất lượng công tác khen thưởng, tạo chuyển biến mạnh mẽ và thực chất, bảo đảm khen thưởng chính xác, kịp thời, công khai, minh bạch, có tác dụng động viên, giáo dục, nêu gương; chú trọng khen thưởng thông qua phát hiện các điển hình, nhân tố mới, khen thưởng người lao động trực tiếp, khen thưởng đột xuất, khen thưởng theo chuyên đề; đề cao trách nhiệm của người đứng đầu trong việc phát hiện, biểu dương, khen thưởng các tổ chức, cá nhân đạt thành tích xuất sắc trong thực hiện nhiệm vụ; khen thưởng phải phù hợp với thành tích và kết quả đạt được; tiếp tục cải cách thủ tục hành chính, ứng dụng công nghệ thông tin trong công tác thi đua, khen thưởng.</w:t>
      </w:r>
    </w:p>
    <w:p>
      <w:r>
        <w:t>8. Thường xuyên đôn đốc, kiểm tra, sơ kết, tổng kết, đánh giá hiệu quả các phong trào thi đua trên cơ sở đánh giá kết quả thực hiện nhiệm vụ chính trị của từng cơ quan, tổ chức, đơn vị, địa phương; tăng cường kiểm tra, giám sát, kịp thời phát hiện và xử lý nghiêm các vi phạm trong công tác thi đua, khen thưởng; nâng cao vai trò lãnh đạo, chỉ đạo của cấp ủy, chính quyền và Hội đồng Thi đua - Khen thưởng các cấp, huy động sự tham gia của cả hệ thống chính trị, đặc biệt là vai trò, trách nhiệm của người đứng đầu cơ quan, đơn vị trong tổ chức phát động để phong trào thi đua luôn đổi mới, sáng tạo, thực chất và mang lại hiệu quả thiết thực.</w:t>
      </w:r>
    </w:p>
    <w:p>
      <w:r>
        <w:t>9. Tổ chức thực hiện:</w:t>
      </w:r>
    </w:p>
    <w:p>
      <w:r>
        <w:t>a) Đề nghị Ủy ban Mặt trận Tổ quốc Việt Nam tỉnh, các tổ chức chính trị - xã hội, tổ chức chính trị xã hội - nghề nghiệp, tổ chức xã hội - nghề nghiệp, tổ chức xã hội vận động đoàn viên, hội viên và các tầng lớp Nhân dân tích cực hưởng ứng và tham gia thực hiện các phong trào thi đua yêu nước, góp phần thực hiện thắng lợi các nhiệm vụ, chỉ tiêu kinh tế - xã hội, quốc phòng - an ninh của tỉnh năm 2024 và kế hoạch 05 năm (2021-2025).</w:t>
      </w:r>
    </w:p>
    <w:p>
      <w:r>
        <w:t>b) Giao Sở Thông tin và Truyền thông chủ trì, phối hợp với các cơ quan báo, đài, Ủy ban nhân dân các huyện, thị xã, thành phố đẩy mạnh công tác tuyên truyền cổ động về nội dung của Chỉ thị, các phong trào thi đua yêu nước, các hoạt động nhân dịp kỷ niệm các ngày lễ lớn trong năm 2024 qua hệ thống truyền thanh cơ sở, tạo sự đồng thuận trong xã hội, thống nhất cao trong tổ chức triển khai các phong trào thi đua, gắn với tích cực tuyên truyền, phổ biến, nhân rộng các điển hình tiên tiến.</w:t>
      </w:r>
    </w:p>
    <w:p>
      <w:r>
        <w:t>c) Giao Sở Nội vụ tổ chức triển khai, theo dõi việc thực hiện Chỉ thị; phối hợp với các cơ quan, tổ chức, đơn vị có liên quan đôn đốc, kiểm tra, báo cáo Ủy ban nhân dân tỉnh kết quả thực hiện.</w:t>
      </w:r>
    </w:p>
    <w:p>
      <w:r>
        <w:t>Yêu cầu Thủ trưởng các sở, ban, ngành, đoàn thể tỉnh, Chủ tịch Ủy ban nhân dân các huyện, thị xã, thành phố; các tổ chức, đơn vị tổ chức thực hiện nghiêm Chỉ thị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