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tăng cường thực hiện các biện pháp bảo đảm đón Tết Nguyên đán Giáp Thìn năm 2024 an toàn, tiết kiệm, vui tươi, lành mạnh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02/CT-UBND</w:t>
      </w:r>
    </w:p>
    <w:p>
      <w:r>
        <w:t>Thành phố Hồ Chí Minh, ngày 04 tháng 01 năm 2024</w:t>
      </w:r>
    </w:p>
    <w:p>
      <w:r>
        <w:t>CHỈ THỊ</w:t>
      </w:r>
    </w:p>
    <w:p>
      <w:r>
        <w:t>VỀ VIỆC TĂNG CƯỜNG THỰC HIỆN CÁC BIỆN PHÁP BẢO ĐẢM ĐÓN TẾT NGUYÊN ĐÁN GIÁP THÌN NĂM 2024 AN TOÀN, TIẾT KIỆM, VUI TƯƠI, LÀNH MẠNH</w:t>
      </w:r>
    </w:p>
    <w:p>
      <w:r>
        <w:t>Năm 2023, trong bối cảnh khó khăn chung của kinh tế thế giới và cả nước, tình hình kinh tế - xã hội Thành phố chịu nhiều tác động; dưới sự quan tâm lãnh đạo, chỉ đạo của Trung ương, Bộ Chính trị, Quốc hội, Chính phủ và Thủ tướng Chính phủ; Thành phố tiếp tục được thí điểm thực hiện một số cơ chế, chính sách đặc thù theo Nghị quyết số 98/2023/QH15 của Quốc hội, kịp thời tháo gỡ các điểm nghẽn, tạo động lực phát triển cho Thành phố và vùng kinh tế trọng điểm phía Nam. Với ý nghĩa đó, Đảng bộ, Chính quyền và Nhân dân Thành phố nỗ lực vượt bậc, phấn đấu cơ bản đạt được mục tiêu tổng quát đề ra, tăng trưởng tháng sau tốt hơn tháng trước, quý sau cao hơn quý trước, tăng trưởng kinh tế cao hơn bình quân cả nước.</w:t>
      </w:r>
    </w:p>
    <w:p>
      <w:r>
        <w:t>Năm 2024 là năm bước ngoặt thực hiện Nghị quyết Đại hội Đảng bộ Thành phố lần thứ XI, nhiệm kỳ 2020 - 2025 và Chương trình phục hồi và phát triển kinh tế - xã hội Thành phố giai đoạn 2021 - 2025, hướng đến chào mừng kỷ niệm 50 năm Ngày Giải phóng miền Nam, thống nhất đất nước (30/4/1975 - 30/4/2025). Quán triệt Chỉ thị số 26-CT/TW ngày 23 tháng 11 năm 2023 của Ban Bí thư về việc tổ chức Tết Giáp Thìn năm 2024; Chỉ thị số 30/CT-TTg ngày 15 tháng 12 năm 2023 của Thủ tướng Chính phủ về việc tăng cường các biện pháp bảo đảm đón Tết Nguyên đán Giáp Thìn 2024 vui tươi, lành mạnh, an toàn, tiết kiệm; thực hiện chỉ đạo của Ban Thường vụ Thành ủy Thành phố Hồ Chí Minh tại Công văn số 1262-CV/TU ngày 27 tháng 12 năm 2023 về tăng cường lãnh đạo bảo đảm an ninh trật tự trước, trong và sau Tết Nguyên đán Giáp Thìn 2024 trên địa bàn Thành phố và Công văn số 1268-CV/TU ngày 31 tháng 12 năm 2023 về chăm lo Tết Nguyên đán Giáp Thìn - năm 2024.</w:t>
      </w:r>
    </w:p>
    <w:p>
      <w:r>
        <w:t>Phát huy truyền thống đại đoàn kết, tinh thần “tương thân, tương ái” của dân tộc, chủ động, tích cực thực hiện tốt các chính sách an sinh xã hội, chăm lo chu đáo đời sống vật chất và tinh thần của Nhân dân theo phương châm   “an toàn, tiết kiệm, vui tươi, lành mạnh”  . Với truyền thống đoàn kết, nghĩa tình, lòng yêu nước nồng nàn và tinh thần năng động sáng tạo vượt khó vươn lên, Ủy ban nhân dân Thành phố yêu cầu từng đồng chí Thành viên Ủy ban nhân dân Thành phố, Thủ trưởng các sở, ban, ngành Thành phố, Chủ tịch Ủy ban nhân dân thành phố Thủ Đức và các quận, huyện quán triệt các chỉ đạo nêu trên, đề cao trách nhiệm của người đứng đầu, sẵn sàng ứng phó mọi tình huống, tập trung thực hiện đồng bộ, nhất quán, hiệu quả các nhiệm vụ trọng tâm sau đây:</w:t>
      </w:r>
    </w:p>
    <w:p>
      <w:r>
        <w:t>1. Tổ chức triển khai hiệu quả Chủ đề năm và nhiệm vụ phát triển kinh tế - xã hội năm 2024; tích cực thực hiện tốt các chính sách an sinh xã hội, chăm lo chu đáo đời sống vật chất, tinh thần của Nhân dân; tiếp tục thi đua thực hiện các chương trình, công trình, dự án tiêu biểu hướng đến chào mừng kỷ niệm 50 năm Ngày Giải phóng miền Nam, thống nhất đất nước (30/4/1975 - 30/4/2025)</w:t>
      </w:r>
    </w:p>
    <w:p>
      <w:r>
        <w:t>a) Các sở, ban, ngành Thành phố; Ủy ban nhân dân thành phố Thủ Đức và các quận, huyện; Doanh nghiệp có vốn điều lệ 100% thuộc Thành phố:</w:t>
      </w:r>
    </w:p>
    <w:p>
      <w:r>
        <w:t>+ Tiếp tục quán triệt, triển khai thực hiện các nhiệm vụ, mục tiêu tổng quát về phương hướng, nhiệm vụ phát triển Thành phố Hồ Chí Minh đến năm 2030, tầm nhìn đến năm 2045 theo Nghị quyết số 31-NQ/TW của Bộ Chính trị; tập trung lãnh đạo, chỉ đạo ngành, lĩnh vực, địa bàn phụ trách, xác định trọng tâm, trọng điểm trong công tác quản lý, điều hành, ứng phó linh hoạt, kịp thời thích ứng trước diễn biến nhanh chóng, khó lường; phấn đấu ngay từ đầu năm tổ chức thực hiện thắng lợi các chỉ tiêu, nhiệm vụ phát triển kinh tế - xã hội năm 2024.</w:t>
      </w:r>
    </w:p>
    <w:p>
      <w:r>
        <w:t>+ Dành thời gian đi cơ sở để thăm hỏi, động viên Nhân dân và doanh nghiệp bị tác động, ảnh hưởng do khó khăn của tình hình kinh tế; kịp thời nắm chắc tình hình hoạt động sản xuất, kinh doanh để hỗ trợ, tháo gỡ khó khăn vướng mắc. Xây dựng lịch công tác, bố trí cán bộ, công chức, viên chức và người lao động thực hiện nghiêm chế độ trực tết, xử lý, giải quyết kịp thời, hiệu quả mọi công việc, tình huống phát sinh; thực hiện nghiêm chế độ thông tin, báo cáo trong thời gian nghỉ tết, phát huy hiệu quả hệ thống thông tin liên lạc, tăng cường ứng dụng công nghệ thông tin trong xử lý, trao đổi công việc. Đẩy mạnh thực hiện dịch vụ công trực tuyến, phát huy hiệu quả nền hành chính hiện đại, chuyên nghiệp vì Nhân dân phục vụ; không để việc giải quyết thủ tục hành chính gây phiền hà, ảnh hưởng đến đời sống và hoạt động sản xuất, kinh doanh của Nhân dân và doanh nghiệp.</w:t>
      </w:r>
    </w:p>
    <w:p>
      <w:r>
        <w:t>+ Thiết thực thực hiện Nghị quyết số 42-NQ/TW ngày 24 tháng 11 năm 2023 Hội nghị lần thứ 8 Ban Chấp hành Trung ương Đảng khóa XIII về tiếp tục đổi mới, nâng cao chất lượng chính sách xã hội, đáp ứng yêu cầu sự nghiệp xây dựng và bảo vệ Tổ quốc trong giai đoạn mới; xây dựng kế hoạch tổ chức các hoạt động gặp gỡ, thăm hỏi, tặng quà, chăm lo Tết phù hợp theo ngành, lĩnh vực, địa bàn phụ trách với phương châm “Nhà nước và Nhân dân cùng làm”; thực hiện tốt các chính sách đảm bảo an sinh và phúc lợi xã hội cho người dân; tổ chức chăm lo chu đáo đời sống vật chất tinh thần người lao động; chi trả lương, thưởng sớm để người lao động chủ động mua sắm Tết; phối hợp các đoàn thể ở địa phương chăm lo, tổ chức thăm hỏi các đối tượng chính sách, gia đình khó khăn, trẻ em mồ côi, người dân bị ảnh hưởng bởi dịch COVID-19, bảo đảm mọi người, mọi nhà đều có điều kiện đón Tết đầm ấm, vui tươi.</w:t>
      </w:r>
    </w:p>
    <w:p>
      <w:r>
        <w:t>+ Tiếp tục thực hiện nghiêm Quy định số 08-QĐi/TW ngày 25 tháng 10 năm 2018 của Ban Chấp hành Trung ương Đảng khóa XII về trách nhiệm nêu gương của cán bộ, đảng viên; Chỉ thị số 41-CT/TW ngày 25 tháng 02 năm 2015 của Ban Bí thư khóa XI về việc tăng cường sự lãnh đạo của Đảng đối với công tác quản lý và tổ chức lễ hội. Không tổ chức đi thăm, chúc Tết cấp trên và lãnh đạo các cấp; nghiêm cấm biếu, tặng quà Tết cho lãnh đạo các cấp dưới mọi hình thức; không sử dụng ngân sách nhà nước, phương tiện, tài sản công trái quy định vào các hoạt động lễ hội, vui chơi trong dịp Tết. Tổ chức các hoạt động văn hóa, văn nghệ, thể thao, lễ hội mừng năm mới, tổng kết năm, đón nhận các hình thức khen thưởng, các lễ kỷ niệm ngày truyền thống của ngành, địa phương và kỷ niệm các ngày lễ lớn của dân tộc, thiết thực, hiệu quả, an toàn, tiết kiệm, lành mạnh, vui tươi.</w:t>
      </w:r>
    </w:p>
    <w:p>
      <w:r>
        <w:t>+ Chủ tịch Ủy ban nhân dân thành phố Thủ Đức và các quận, huyện chịu trách nhiệm trước Chủ tịch Ủy ban nhân dân Thành phố nếu để xảy ra các vụ cháy gây thiệt hại nghiêm trọng về người, tài sản và các vụ việc gây mất an ninh trật tự nghiêm trọng khác. Tăng cường chỉ đạo xử lý các vi phạm về an ninh trật tự tại phường, xã, thị trấn, không để phát sinh điểm nóng tại địa phương, nhất là các hoạt động cờ bạc, tụ tập gây mất trật tự, vi phạm về tiếng ồn, nhất là các hình thức hát karaoke tự phát gây phiền hà tại cộng đồng dân cư. Phối hợp Ủy ban Mặt trận Tổ quốc thành phố Thủ Đức và các quận, huyện tổ chức tuyên truyền, vận động Nhân dân thực hiện các giải pháp đảm bảo vệ sinh môi trường; tổ chức trang trí khu phố, góc phố ngày Tết, tạo cảnh quan môi trường xanh, sạch đẹp đón chào năm mới.</w:t>
      </w:r>
    </w:p>
    <w:p>
      <w:r>
        <w:t>b) Sở Nội vụ tăng cường kiểm tra công vụ, kiểm tra giờ giấc, hiệu quả làm việc của cán bộ, công chức, viên chức và người lao động các cơ quan hành chính nhà nước trong những ngày cận Tết và sau khi nghỉ Tết; xử lý hoặc tham mưu Ủy ban nhân dân Thành phố xử lý nghiêm các cơ quan, đơn vị lơ là công việc, thiếu giám sát giờ giấc, hiệu quả làm việc của cán bộ, công chức, viên chức và người lao động; tiếp tục theo dõi, triển khai Chủ đề công tác năm 2024 đảm bảo đồng bộ, nhất quán, phát huy sức mạnh tổng hợp của hệ thống chính trị Thành phố và sự chung tay, góp sức, đồng hành của Nhân dân Thành phố và cộng đồng doanh nghiệp.</w:t>
      </w:r>
    </w:p>
    <w:p>
      <w:r>
        <w:t>c) Sở Thông tin và Truyền thông phối hợp Văn phòng Ủy ban nhân dân Thành phố, Công an Thành phố phát huy hiệu quả Hệ thống thông tin giải quyết thủ tục hành chính Thành phố tập trung; tiếp tục chuyển đổi hệ thống cung cấp dịch vụ công trực tuyến của các cơ quan Thành phố sang Hệ thống thông tin giải quyết thủ tục hành chính của Thành phố Hồ Chí Minh; triển khai Bản đồ thực thi thể chế nhằm công khai kết quả giải quyết thủ tục hành chính, cung cấp dịch vụ công trực tuyến của các cơ quan, đơn vị.</w:t>
      </w:r>
    </w:p>
    <w:p>
      <w:r>
        <w:t>d) Sở Lao động - Thương binh và Xã hội phối hợp Ủy ban Mặt trận Tổ quốc Việt Nam Thành phố và các Đoàn thể; sở, ban, ngành Thành phố, Ủy ban nhân dân thành phố Thủ Đức và các quận, huyện thực hiện kịp thời, đầy đủ các chế độ, chính sách an sinh xã hội; tổ chức thăm hỏi, chúc tết các đồng chí thương binh, bệnh binh, gia đình liệt sĩ, gia đình có công với nước, cán bộ lão thành cách mạng, Mẹ Việt Nam Anh hùng, nhân sĩ, trí thức, văn nghệ sĩ, chức sắc tôn giáo tiêu biểu, các đơn vị lực lượng vũ trang và lực lượng khác làm nhiệm vụ trong những ngày tết, các đối tượng xã hội, các cá nhân có hoàn cảnh khó khăn khác theo quy định; giúp đỡ các đối tượng có hoàn cảnh đặc biệt khó khăn, người già cô đơn, không nơi nương tựa, trẻ em mồ côi, các hộ dân có hoàn cảnh khó khăn đã di dời, bàn giao mặt bằng tại các dự án. Việc tổ chức các đoàn đi thăm phải gọn nhẹ, tránh phô trương hình thức gây phiền hà cho các đơn vị, gia đình chính sách.</w:t>
      </w:r>
    </w:p>
    <w:p>
      <w:r>
        <w:t>Sở Lao động - Thương binh và Xã hội chủ trì, phối hợp Liên đoàn Lao động Thành phố, Bảo hiểm xã hội Thành phố, Ban Quản lý các Khu chế xuất và công nghiệp, Ban Quản lý Khu công nghệ cao, Ủy ban nhân dân thành phố Thủ Đức và các quận, huyện phối hợp cùng các cơ quan, đơn vị liên quan tăng cường, giám sát và nắm bắt tình hình hoạt động của doanh nghiệp thuộc địa bàn, kế hoạch trả lương, tiền thưởng và các khoản trợ cấp, hỗ trợ cho công nhân, người lao động; hỗ trợ kịp thời những doanh nghiệp gặp khó khăn, không có khả năng chi trả lương và tiền thưởng Tết cho công nhân; không để xảy ra tranh chấp lao động tập thể, đình công, lãn công.</w:t>
      </w:r>
    </w:p>
    <w:p>
      <w:r>
        <w:t>đ) Sở Y tế tăng cường phòng, chống dịch bệnh truyền nhiễm có nguy cơ bùng phát trước, trong và sau Tết. Thực hiện nghiêm các chỉ đạo, quy định trong công tác phòng, chống dịch bệnh, bảo đảm tuyệt đối an toàn các hoạt động lễ hội, tập trung đông người, có phương án, kịch bản đáp ứng, phòng chống dịch bệnh. Chủ động giám sát, phát hiện các tác nhân gây bệnh và xử lý kịp thời các ổ dịch phát sinh, không để dịch bệnh bùng phát, lây lan; dự trữ thuốc, vật tư, thiết bị y tế chuẩn bị sẵn sàng tiếp nhận, điều trị bệnh nhân. Tổ chức tốt công tác khám chữa bệnh, chỉ đạo các bệnh viện, cơ sở y tế ứng trực 24/24 giờ.</w:t>
      </w:r>
    </w:p>
    <w:p>
      <w:r>
        <w:t>e) Văn phòng Ủy ban nhân dân Thành phố đôn đốc các cơ quan, đơn vị tổ chức, phân công trực Tết. Theo dõi sát tình hình trong dịp Tết, nhất là thị trường, giá cả, an ninh, quốc phòng, thiên tai, dịch bệnh..., kịp thời phối hợp với các cơ quan, đơn vị tham mưu, báo cáo Chủ tịch Ủy ban nhân dân Thành phố những vấn đề phát sinh; tổng hợp báo cáo tình hình hằng ngày và cả kỳ nghỉ Tết theo quy định.</w:t>
      </w:r>
    </w:p>
    <w:p>
      <w:r>
        <w:t>2. Tổ chức các hoạt động văn hóa, nghệ thuật, du lịch, thể thao hoạt động đối ngoại, truyền thông bảo đảm Nhân dân được đón Tết an toàn, tiết kiệm, vui tươi, lành mạnh, phù hợp với nếp sống văn minh, phong tục, tập quán, truyền thống văn hóa tốt đẹp của dân tộc; tổ chức trang trọng, truyền thông các sự kiện, chào mừng kỷ niệm 94 năm Ngày thành lập Đảng Cộng sản Việt Nam; tiếp tục thực hiện hiệu quả cuộc vận động  “Người dân Thành phố Hồ Chí Minh không xả rác ra đường và kênh rạch, vì Thành phố sạch và giảm ngập nước”</w:t>
      </w:r>
    </w:p>
    <w:p>
      <w:r>
        <w:t>a) Sở Văn hóa và Thể thao, Sở Du lịch, Sở Giao thông vận tải, Tổng Công ty Du lịch Sài Gòn TNHH MTV đẩy mạnh xã hội hóa trong việc tổ chức các hoạt động văn hóa - nghệ thuật phục vụ Tết; tổ chức chu đáo, an toàn, tiết kiệm, đúng quy định các lễ hội Xuân, các hoạt động văn hóa, thể thao, vui chơi giải trí gắn với hoạt động Tết, trong đó, chú trọng tổ chức các hoạt động trên địa bàn ngoại thành, nông thôn; không tổ chức các lễ, hội quá sớm trước Tết hoặc kéo dài sau Tết. Tăng cường kiểm tra, giám sát việc tổ chức các hoạt động văn hóa, thể thao, du lịch, lễ hội trước, trong và sau Tết Nguyên đán, kịp thời ngăn chặn các biểu hiện tiêu cực, lợi dụng lễ hội thu lợi bất chính, mê tín dị đoan; đảm bảo văn minh, bảo vệ môi trường xanh, sạch. Tổ chức chu đáo, trang trọng các sự kiện chào mừng kỷ niệm 94 năm Ngày thành lập Đảng Cộng sản Việt Nam (03/02/1930 - 03/02/2024) và mừng Xuân Giáp Thìn năm 2024.</w:t>
      </w:r>
    </w:p>
    <w:p>
      <w:r>
        <w:t>b) Sở Du lịch chủ trì, phối hợp Công an Thành phố, Sở Công Thương, Sở Văn hóa và Thể thao, Ủy ban nhân dân thành phố Thủ Đức và các quận, huyện chỉ đạo các doanh nghiệp, cơ sở lưu trú du lịch, khu du lịch, cơ sở kinh doanh dịch vụ du lịch và khách du lịch chấp hành nghiêm chỉ đạo của Chính phủ, triển khai các biện pháp bảo đảm an toàn cho khách du lịch, tăng cường quản lý, kiểm soát chất lượng kinh doanh dịch vụ du lịch và phương tiện phục vụ khách du lịch, kịp thời xử lý nghiêm các hành vi vi phạm; tổ chức thực hiện các sự kiện du lịch, chương trình du lịch kết hợp mua sắm phục vụ cho người dân và du khách, đẩy mạnh các biện pháp đảm bảo an ninh trật tự và an toàn cho người dân, du khách tại các khu vực tổ chức sự kiện, khu vui chơi giải trí, các khu vực trung tâm.</w:t>
      </w:r>
    </w:p>
    <w:p>
      <w:r>
        <w:t>c) Sở Tài nguyên và Môi trường, Sở Giao thông vận tải, Sở Xây dựng, Ủy ban nhân dân thành phố Thủ Đức và các quận, huyện tiếp tục thực hiện hiệu quả Chỉ thị số 19-CT/TU ngày 19 tháng 10 năm 2018 của Thành ủy Thành phố Hồ Chí Minh về thực hiện Cuộc vận động “Người dân Thành phố Hồ Chí Minh không xả rác ra đường và kênh rạch, vì Thành phố sạch và giảm ngập nước”, tiến hành tổng vệ sinh trước Tết, thu gom xử lý các loại rác thải, nạo vét khơi thông cống rãnh, chăm sóc cây xanh, làm sạch môi trường ở các đường phố, khu vực công cộng, công sở, khu dân cư, hộ gia đình tạo cảnh quan môi trường xanh, sạch, đẹp (riêng các khu vực tổ chức hội chợ hoa xuân, chợ hoa, tổ chức sự kiện đông người phải đảm bảo sạch sẽ, thông thoáng trước giờ giao thừa); tổ chức trang trí hoa, bố trí cây xanh, hoa kiểng tại các trục đường trung tâm Thành phố, các khu vui chơi giải trí; kiểm tra, xử lý tình trạng xây dựng trái phép, lấn chiếm lòng lề đường, hành lang bảo vệ đường bộ, đường điện, bờ sông, đảm bảo trật tự mỹ quan đô thị, đảm bảo vệ sinh môi trường, tạo cảnh quan môi trường xanh, sạch đẹp đón chào năm mới.</w:t>
      </w:r>
    </w:p>
    <w:p>
      <w:r>
        <w:t>d) Sở Xây dựng tổ chức duy tu hệ thống chiếu sáng công cộng, hệ thống thoát nước, mé nhánh cây xanh che khuất hệ thống biển báo, đèn tín hiệu giao thông; chỉ đạo các đơn vị quản lý hạ tầng kỹ thuật trên các tuyến đường khu vực trung tâm Thành phố, sân bay Tân Sơn Nhất, cảng Cát Lái,...không thực hiện duy tu vào giờ cao điểm để tránh gây ùn tắc giao thông. Phối hợp chặt chẽ với các đơn vị chức năng đảm bảo an ninh trật tự và an toàn giao thông tại các tuyến đường xung quanh khu vực tổ chức Hội hoa Xuân tại Công viên Tao Đàn và Chợ hoa Tết cấp Thành phố.</w:t>
      </w:r>
    </w:p>
    <w:p>
      <w:r>
        <w:t>đ) Sở Thông tin và Truyền thông tiếp tục tổ chức truyền thông chính sách, thông tin tuyên truyền; tổ chức họp báo cung cấp thông tin, tạo sự đồng thuận xã hội trong tổ chức thực hiện các chủ trương, chính sách của Đảng, Nhà nước. Tăng cường thông tin, tuyên truyền để nâng cao ý thức người dân về thực hành tiết kiệm, chống lãng phí; chủ động, tích cực tham gia công tác bảo đảm an ninh trật tự, an toàn giao thông, an toàn vệ sinh thực phẩm trong dịp Tết. Thông tin đầy đủ và chính xác về tình hình tài chính, tiền tệ, chống tiền giả, rửa tiền; thị trường giá cả; công tác chống sản xuất, buôn lậu, vận chuyển, tàng trữ và sử dụng pháo trái phép; phòng, chống cháy, nổ; các hoạt động triển khai chế độ, chính sách của Đảng, Nhà nước đối với những gia đình chính sách, người thu nhập thấp, đồng bào dân tộc thiểu số.</w:t>
      </w:r>
    </w:p>
    <w:p>
      <w:r>
        <w:t>e) Đài Truyền hình Thành phố, Đài Tiếng nói nhân dân Thành phố, các báo đài Thành phố tăng cường thông tin tuyên truyền về 10 sự kiện, hoạt động nổi bật Thành phố năm 2023, tạo không khí phấn khởi, vui tươi, động viên doanh nghiệp, Nhân dân và Đội ngũ cán bộ công chức tiếp tục nỗ lực, phấn đấu thực hiện tốt nhiệm vụ, vượt qua khó khăn thách thức; xây dựng các chuyên đề, chuyên mục, phóng sự, tin thời sự phản ánh không khí vui Xuân, đón Tết của Nhân dân.</w:t>
      </w:r>
    </w:p>
    <w:p>
      <w:r>
        <w:t>Tăng cường phát sóng đưa tin, bài, chuyên trang, chuyên mục tuyên truyền thông điệp “Đã uống rượu bia - Không lái xe”, tuân thủ quy định về tốc độ, các biện pháp phòng, ngừa tai nạn xe máy, xe khách, tai nạn giao thông đường thủy...; thường xuyên thông tin tình trạng giao thông, tình hình trật tự, an toàn giao thông, các kế hoạch triển khai phục vụ nhu cầu vận chuyển hàng hóa, đi lại của người dân Thành phố trong cao điểm Tết và Lễ hội Xuân, thường xuyên hướng dẫn việc lưu thông trong các khung giờ cao điểm,... trên các kênh, sóng của Đài.</w:t>
      </w:r>
    </w:p>
    <w:p>
      <w:r>
        <w:t>g) Sở Ngoại vụ, Ủy ban về Người Việt Nam ở nước ngoài Thành phố, Liên hiệp các tổ chức hữu nghị Thành phố phối hợp với các cơ quan, đơn vị liên quan thực hiện tốt công tác đối ngoại, ngoại giao nhân dân. Tổ chức chu đáo buổi gặp gỡ giữa lãnh đạo Thành phố với Lãnh sự đoàn; Chương trình Xuân Quê hương 2024 và các hoạt động phù hợp theo thẩm quyền, chức năng, nhiệm vụ được giao theo quy định.</w:t>
      </w:r>
    </w:p>
    <w:p>
      <w:r>
        <w:t>3. Tăng cường kích cầu tiêu dùng nội địa, chủ động chuẩn bị nguồn hàng hóa dồi dào, phong phú, đảm bảo chất lượng, vệ sinh an toàn thực phẩm, giá cả ổn định đáp ứng nhu cầu tiêu dùng của Nhân dân, phục vụ chu đáo nhu cầu mua sắm tết, đảm bảo an toàn, tiết kiệm; triển khai hiệu quả cuộc vận động “Người Việt Nam ưu tiên dùng hàng Việt Nam”</w:t>
      </w:r>
    </w:p>
    <w:p>
      <w:r>
        <w:t>a) Sở Công Thương phối hợp Sở Nông nghiệp và Phát triển nông thôn, Sở An toàn thực phẩm, Cục Quản lý thị trường, Ngân hàng Nhà nước chi nhánh Thành phố cùng với Ủy ban nhân dân thành phố Thủ Đức và các quận, huyện theo dõi, dự báo sớm nguồn cung, nhu cầu hàng hóa, nhất là các mặt hàng thiết yếu để chủ động chuẩn bị nguồn hàng hóa dồi dào, đảm bảo an toàn vệ sinh thực phẩm, giá cả ổn định đáp ứng nhu cầu tiêu dùng của người dân; không để xảy ra tình trạng thiếu hàng, găm hàng, gián đoạn nguồn hàng hoặc tồn ứ hàng hóa, nhất là các mặt hàng thiết yếu, xăng dầu. Tăng cường triển khai các biện pháp bình ổn thị trường, bình ổn giá các mặt hàng thiết yếu dịp Tết; hỗ trợ, kết nối các doanh nghiệp sản xuất, phân phối hàng thiết yếu phục vụ Tết với các tổ chức tín dụng để tiếp cận nguồn vốn vay với lãi suất ưu đãi, dự trữ hàng hóa bình ổn thị trường dịp trước, trong và sau Tết.</w:t>
      </w:r>
    </w:p>
    <w:p>
      <w:r>
        <w:t>Tiếp tục triển khai các hoạt động thực hiện Cuộc vận động “Người Việt Nam ưu tiên dùng hàng Việt Nam”; đôn đốc các doanh nghiệp triển khai các hoạt động xúc tiến thương mại nội địa, các chương trình kích cầu tiêu dùng, có chính sách hỗ trợ, ưu tiên và tạo điều kiện cho các doanh nghiệp tham gia Chương trình bình ổn mở rộng mạng lưới phân phối hàng hóa đến khu vực đông dân cư, khu công nghiệp, các huyện ngoại thành, nhằm tăng khả năng tiếp cận hàng bình ổn cho các đối tượng khó khăn, các đối tượng có thu nhập trung bình và thấp. Tăng cường công tác kiểm tra, kiểm soát thị trường, đẩy mạnh công tác chống buôn bán, vận chuyển hàng cấm, hàng nhập lậu (như chất nổ, pháo, vũ khí, thuốc lá, rượu bia, gia cầm, thực phẩm...), kiểm tra vi phạm trong sản xuất, kinh doanh hàng giả, hàng kém chất lượng, hàng không rõ nguồn gốc, không bảo đảm vệ sinh an toàn thực phẩm.</w:t>
      </w:r>
    </w:p>
    <w:p>
      <w:r>
        <w:t>b) Sở Tài chính phối hợp các sở, ban, ngành, Ủy ban nhân dân thành phố Thủ Đức và các quận, huyện theo dõi sát diễn biến giá cả thị trường trước, trong và sau Tết, đặc biệt đối với những hàng hóa, dịch vụ đáp ứng trực tiếp nhu cầu tiêu dùng Tết của người dân, nhất là mặt hàng nhu yếu phẩm, hàng tiêu dùng trong ngày Tết. Tăng cường kiểm tra, thanh tra việc chấp hành các quy định của pháp luật về quản lý giá, thuế, phí, lệ phí trên địa bàn, đặc biệt đối với những hàng hóa và dịch vụ tiêu dùng thiết yếu và giá giữ xe; xử lý nghiêm các trường hợp có hành vi vi phạm.</w:t>
      </w:r>
    </w:p>
    <w:p>
      <w:r>
        <w:t>c) Doanh nghiệp có 100% vốn nhà nước trực thuộc Thành phố theo lĩnh vực kinh doanh chủ động rà soát, đánh giá cung cầu theo giai đoạn, nâng cao chất lượng hàng hóa, đa dạng mẫu mã, giá cả phù hợp, đáp ứng nhu cầu tiêu dùng; tăng cường bán hàng lưu động phục vụ nhân dân vùng ven, ngoại thành, công nhân tại các khu chế xuất, khu công nghiệp, sinh viên ở các ký túc xá, các khu dân cư thu nhập thấp.</w:t>
      </w:r>
    </w:p>
    <w:p>
      <w:r>
        <w:t>d) Sở Nông nghiệp và Phát triển nông thôn phối hợp các sở, ban ngành liên quan tập trung triển khai quyết liệt, đồng bộ các giải pháp theo chỉ đạo của Bộ trưởng Bộ Nông nghiệp và Phát triển nông thôn tại Công văn số 9001/BNN-TV ngày 08 tháng 12 năm 2023 về tăng cường công tác quản lý, kiểm soát giết mổ động vật bảo đảm an toàn dịch bệnh, an toàn thực phẩm. Tăng cường công tác thông tin, tuyên truyền sâu rộng bằng nhiều hình thức về nguy cơ, tác hại của dịch bệnh và các biện pháp phòng, chống dịch bệnh; đặc biệt tuyên truyền, hướng dẫn người chăn nuôi áp dụng các biện pháp chăn nuôi an toàn sinh học, an toàn dịch bệnh, chủ động phòng bệnh, không giấu dịch, không bán chạy, giết mổ, vứt xác động vật mắc bệnh, nghi mắc bệnh.</w:t>
      </w:r>
    </w:p>
    <w:p>
      <w:r>
        <w:t>đ) Sở An toàn thực phẩm triển khai các biện pháp bảo đảm an toàn thực phẩm trước trong và sau Tết, có biện pháp quản lý chặt chẽ vệ sinh an toàn thực phẩm các lễ hội, không để xảy ra ngộ độc thực phẩm trong dịp Tết. Tăng cường công tác thanh tra, kiểm tra bảo đảm an toàn thực phẩm tại các cơ sở sản xuất, sơ chế, chế biến, nhập khẩu, lưu thông, buôn bán thực phẩm.</w:t>
      </w:r>
    </w:p>
    <w:p>
      <w:r>
        <w:t>e) Ngân hàng Nhà nước Việt Nam chi nhánh Thành phố chỉ đạo hệ thống Ngân hàng thương mại hỗ trợ vốn cho doanh nghiệp để sản xuất kinh doanh phục vụ Tết; chuẩn bị đủ lượng tiền mặt (về số lượng và cơ cấu mệnh giá) để đáp ứng nhu cầu chi trả trong dịp Lễ, Tết; chỉ đạo hệ thống Ngân hàng thương mại xây dựng kế hoạch triển khai và dự phòng các vấn đề về tiếp quỹ ATM, về sự cố kỹ thuật để đảm bảo hệ thống ATM hoạt động thông suốt, liên tục, đáp ứng kịp thời, đầy đủ nhu cầu rút tiền của Nhân dân, đặc biệt cho công nhân, người lao động làm việc tại các khu chế xuất, khu công nghiệp.</w:t>
      </w:r>
    </w:p>
    <w:p>
      <w:r>
        <w:t>g) Ủy ban nhân dân thành phố Thủ Đức và các quận, huyện tăng cường tuyên truyền vận động bà con tiểu thương kinh doanh trên địa bàn thực hiện văn minh thương mại, niêm yết giá và bán theo giá niêm yết; bán hàng bảo đảm chất lượng, vệ sinh an toàn thực phẩm; không mua bán hàng gian, hàng giả. Tổ chức kiểm tra việc niêm yết giá, bán hàng theo giá niêm yết tại các chợ, siêu thị, trung tâm thương mại; phối hợp chặt chẽ với Ủy ban Mặt trận Tổ quốc Việt Nam, và các đoàn thể tuyên truyền các chủ trương, chính sách của Đảng, Nhà nước về bình ổn thị trường; phối hợp các sở, ban ngành Thành phố đảm bảo an ninh trật tự, an toàn thực phẩm tại các chợ đầu mối và không gian xung quanh chợ; tổ chức tốt các khu vui chơi tết cho bà con địa phương.</w:t>
      </w:r>
    </w:p>
    <w:p>
      <w:r>
        <w:t>4. Giữ vững an ninh chính trị, trật tự an toàn xã hội; tăng cường đảm bảo trật tự, an toàn giao thông; bảo đảm cung cấp các dịch vụ thiết yếu, đáp ứng đầy đủ nhu cầu đi lại, làm việc, học tập, liên lạc của Nhân dân trước, trong và sau Tết</w:t>
      </w:r>
    </w:p>
    <w:p>
      <w:r>
        <w:t>a) Công an Thành phố:</w:t>
      </w:r>
    </w:p>
    <w:p>
      <w:r>
        <w:t>+ Cùng các đơn vị thành viên Ban Chỉ đạo 138 Thành phố, Ủy ban nhân dân thành phố Thủ Đức và các quận, huyện triển khai thực hiện nghiêm Công văn số 6330/BCĐ-CQTT ngày 15 tháng 12 năm 2023 của Ban Chỉ đạo 138 Thành phố về phối hợp thực hiện cao điểm tấn công trấn áp tội phạm, bảo đảm an ninh trật tự trước, trong và sau Tết trên địa bàn Thành phố; bố trí lực lượng, phương tiện bảo vệ tuyệt đối các hoạt động, mục tiêu bảo vệ, các địa bàn trọng điểm, các sự kiện chính trị, văn hóa, xã hội quan trọng của đất nước, Thành phố, góp phần đảm bảo an ninh; thường xuyên tuần tra, kiểm soát các địa bàn trọng yếu; các mục tiêu trọng điểm, các địa điểm vui chơi giải trí, những nơi tập trung đông người; triển khai các giải pháp quyết liệt, kể cả các giải pháp tình thế đặc biệt nhằm hạn chế ùn tắc giao thông, đảm bảo an toàn, kiềm chế tai nạn giao thông; kịp thời phát hiện, ngăn chặn mọi hành vi sản xuất, buôn lậu, vận chuyển, tiêu thụ và sử dụng pháo nổ các loại, không để xảy ra đốt pháo nổ, các vụ trọng án trong những ngày Tết; tập trung đấu tranh trấn áp các loại tội phạm, đặc biệt là tội phạm xâm phạm sở hữu (trộm cắp, cướp, cướp giật tài sản...), tội phạm sử dụng vũ khí, vật liệu nổ gây án, tội phạm liên quan tín dụng đen, tội phạm buôn lậu, buôn bán, sản xuất hàng giả, tội phạm và vi phạm pháp luật về ma túy và các loại tệ nạn xã hội (cờ bạc, số đề, mại dâm, mê tín dị đoan...). Triển khai đồng bộ các biện pháp phòng ngừa, ngăn chặn các vụ cháy tại nơi có nguy cơ cháy nổ cao; tăng cường tuần tra, kiểm tra địa bàn dân cư tại các phường, xã, thị trấn không để xảy ra các điểm nóng gây mất trật tự công cộng, vi phạm về tiếng ồn do hát karaoke tự phát tại cộng đồng dân cư, tụ tập chạy xe gây rối trật tự công cộng.</w:t>
      </w:r>
    </w:p>
    <w:p>
      <w:r>
        <w:t>+ Sử dụng hiệu quả hệ thống camera giám sát cố định và hành trình, xử lý vi phạm trật tự, an toàn giao thông qua hình ảnh và các thiết bị kỹ thuật chuyên ngành. Qua đó, chú trọng kiểm tra, xử lý vi phạm của chủ xe, lái xe kinh doanh vận tải, nhất là các hành vi vi phạm quy định về tải trọng, an toàn kỹ thuật phương tiện. Tập trung phát hiện, xử lý nghiêm các hành vi là nguyên nhân trực tiếp gây ra tai nạn giao thông, như: vi phạm quy định về nồng độ cồn khi tham gia giao thông, điều khiển phương tiện cơ giới chạy quá tốc độ; đi không đúng phần đường, làn đường; tránh, vượt sai quy định; chở hàng quá khổ, quá tải, chở quá số người quy định; chở vật liệu để rơi vãi trên đường; dừng, đỗ, đón trả khách không đúng nơi quy định; người điều khiển và người ngồi trên mô tô, xe máy không đội mũ bảo hiểm đúng quy cách.</w:t>
      </w:r>
    </w:p>
    <w:p>
      <w:r>
        <w:t>b) Bộ Tư lệnh Thành phố phối hợp Công an Thành phố, Bộ đội Biên phòng Thành phố và các cơ quan chức năng tăng cường phối hợp với các tỉnh giáp ranh, lân cận, phối hợp với các cơ quan chức năng thực hiện tuần tra, kiểm soát, đấu tranh phòng chống tội phạm nhất là ma túy, buôn lậu; kiên quyết ngăn chặn xuất, nhập cảnh trái phép qua biên giới, cửa khẩu, cảng biển; tổ chức tuần tra canh gác, bảo vệ các mục tiêu quan trọng và kiểm tra công tác quản lý các loại vũ khí, vật liệu nổ trong cơ quan, doanh nghiệp; chỉ đạo tổ chức bắn pháo hoa phục vụ nhân dân Thành phố trong đêm giao thừa, bảo đảm an toàn tuyệt đối về người và vũ khí trang bị.</w:t>
      </w:r>
    </w:p>
    <w:p>
      <w:r>
        <w:t>c) Sở Giao thông vận tải:</w:t>
      </w:r>
    </w:p>
    <w:p>
      <w:r>
        <w:t>+ Thực hiện nghiêm chỉ đạo của Thủ tướng Chính phủ tại Công điện số 1300/CĐ-TTg ngày 05 tháng 12 năm 2023 về bảo đảm trật tự, an toàn giao thông dịp Tết Dương lịch, Tết Nguyên đán Giáp Thìn và Lễ hội Xuân 2024. Lập kế hoạch thực hiện cụ thể, kịp thời triển khai, quán triệt đến các doanh nghiệp vận tải tăng cường năng lực vận tải, bảo đảm an toàn kỹ thuật phương tiện; đẩy mạnh bán vé qua mạng internet, nâng cao chất lượng dịch vụ, kiểm tra việc niêm yết giá vé; xử lý nghiêm các hành vi vi phạm về chèn ép, sang nhượng hành khách, tăng giá vé trái quy định.</w:t>
      </w:r>
    </w:p>
    <w:p>
      <w:r>
        <w:t>+ Triển khai công tác phối hợp thường xuyên với lực lượng cảnh sát giao thông tuần tra, kiểm soát và có biện pháp ngăn chặn, xử lý kiên quyết các xe dù, bến cóc, các trường hợp phương tiện chở khách quá số người quy định ngay từ điểm đón, trả khách và trong suốt hành trình vận chuyển. Tổ chức, phân luồng giao thông hợp lý trên các tuyến giao thông trọng điểm, có lưu lượng phương tiện tăng đột biến, đặc biệt là trên các tuyến cửa ngõ ra vào Thành phố, khu vực tổ chức các Lễ hội Xuân, các tuyến đường kết nối với các đầu mối giao thông trọng điểm (Cảng hàng không quốc tế Tân Sơn Nhất, Ga đường sắt Sài Gòn, các bến xe liên tỉnh, cụm Cảng Cát Lái và Trường Thọ, bến cảng, bến phà, bến tàu du lịch,...).</w:t>
      </w:r>
    </w:p>
    <w:p>
      <w:r>
        <w:t>+ Kiểm tra, xử lý các trường hợp vi phạm hành lang an toàn giao thông; khẩn trương rà soát, khắc phục các điểm đen về tai nạn giao thông, giải tỏa các điểm có nguy cơ ùn tắc giao thông trên các tuyến cửa ngõ ra vào Thành phố trong đợt cao điểm trước, trong và sau Tết. Kiên quyết đình chỉ hoạt động các bến, bãi xe trái phép, phương tiện không bảo đảm tiêu chuẩn an toàn kỹ thuật, dụng cụ cứu sinh, chở quá số người quy định. Thường xuyên kiểm tra, có biện pháp bảo đảm an toàn tại điểm giao cắt giữa đường bộ và đường sắt, nhất là các đường ngang dân sinh. Phối hợp với Cảng vụ Hàng hải Thành phố Hồ Chí Minh, Cảng vụ Đường thủy nội địa Khu vực III.</w:t>
      </w:r>
    </w:p>
    <w:p>
      <w:r>
        <w:t>d) Ban An toàn giao thông Thành phố tăng cường công tác phối hợp tuyên truyền, phổ biến pháp luật giao thông, nâng cao ý thức của người tham gia giao thông trong việc chấp hành Luật Giao thông đường bộ, Luật Giao thông đường thủy nội địa. Phối hợp các Sở, ban, ngành chức năng tổ chức đoàn công tác kiểm tra, thăm hỏi, động viên các đơn vị phối hợp thực hiện công tác bảo đảm trật tự an toàn giao thông trước Tết Nguyên đán Giáp Thìn năm 2024. Tiếp tục thực hiện Kế hoạch số 2390/KH-UBND ngày 05 tháng 6 năm 2023 của Ủy ban nhân dân Thành phố Hồ Chí Minh về triển khai thực hiện Chỉ thị số 22/CT-TU ngày 06 tháng 02 năm 2023 của Thành ủy về tiếp tục tăng cường công tác quản lý trật tự đô thị trên địa bàn Thành phố, trên cơ sở huy động cả hệ thống chính trị trên địa bàn, nhằm có giải pháp phù hợp, ổn định để quản lý hiệu quả vỉa hè, lòng lề đường, ưu tiên cho người đi bộ và phương tiện giao thông, giữ gìn trật tự đô thị kết hợp với sắp xếp, khai thác hiệu quả hệ thống hạ tầng giao thông đô thị và tổ chức đảm bảo cuộc sống cho người dân và hoạt động kinh doanh trong dịp Tết.</w:t>
      </w:r>
    </w:p>
    <w:p>
      <w:r>
        <w:t>đ) Các Ban Quản lý dự án thuộc Thành phố: Phối hợp chỉ đạo các nhà thầu tạm ngưng thi công theo thông báo của Sở Giao thông vận tải; khẩn trương tái lập, hoàn trả mặt bằng đảm bảo giao thông phục vụ Tết; thay thế các rào chắn, biển báo bị ngã đổ, hư hỏng; bảo đảm vệ sinh xung quanh rào chắn tại các công trình, dự án đang thi công trên địa bàn Thành phố.</w:t>
      </w:r>
    </w:p>
    <w:p>
      <w:r>
        <w:t>e) Ban Tiếp công dân Thành phố phối hợp Công an Thành phố có kế hoạch tiếp công dân phù hợp, không để công dân khiếu nại, tụ tập tại các cơ quan Đảng, Nhà nước trên địa bàn Thành phố trong những ngày Tết.</w:t>
      </w:r>
    </w:p>
    <w:p>
      <w:r>
        <w:t>g) Sở Thông tin và Truyền thống phối hợp các cơ quan, đơn vị thuộc Bộ Thông tin và Truyền thông và các cơ quan liên quan bảo đảm an toàn tuyệt đối an toàn mạng lưới, thông tin liên lạc thông suốt đáp ứng nhu cầu thông tin liên lạc của các cơ quan nhà nước, tổ chức, doanh nghiệp và người dân trong dịp Tết. Tăng cường triển khai hoạt động bảo đảm an toàn thông tin mạng đối với các hệ thống thông tin quan trọng; theo dõi, giám sát, phát hiện xử lý sớm các nguy cơ mất an toàn thông tin mạng, dấu hiệu tấn công mạng, kịp thời xử lý các vấn đề phát sinh.</w:t>
      </w:r>
    </w:p>
    <w:p>
      <w:r>
        <w:t>h) Sở Giáo dục và Đào tạo phối hợp Sở Lao động - Thương binh và Xã hội, Cơ quan Đại diện Bộ Giáo dục và Đào tạo phía Nam, Đoàn Thanh niên Cộng sản Hồ Chí Minh Thành phố tổ chức chăm lo chu đáo cho học sinh, sinh viên không có điều kiện về quê đón Tết; chỉ đạo các đơn vị trực thuộc thực hiện việc giảng dạy, học tập nghiêm túc trong những ngày cận Tết và những ngày đầu năm mới sau khi nghỉ Tết. Hướng dẫn cơ sở giáo dục thực hiện nghiêm việc phân công trực và bảo vệ cơ quan, trường học dịp nghỉ Tết; có giải pháp bảo đảm kế hoạch nhiệm vụ năm học 2023 - 2024 sau kỳ nghỉ Tết Nguyên đán; phối hợp chặt chẽ với cơ quan, chức năng bảo đảm an toàn tuyệt đối cơ sở vật chất, trang thiết bị, phòng, chống cháy nổ.</w:t>
      </w:r>
    </w:p>
    <w:p>
      <w:r>
        <w:t>i) Tổng Công ty Điện lực Thành phố, Tổng Công ty Cấp nước Sài Gòn đảm bảo cung cấp ổn định và liên tục điện, nước, đáp ứng nhu cầu sản xuất, kinh doanh, sinh hoạt trong suốt thời gian Tết.</w:t>
      </w:r>
    </w:p>
    <w:p>
      <w:r>
        <w:t>5. Thực hiện tốt công tác dân vận chính quyền và quy chế dân chủ cơ sở; giữ vững kỷ cương, kỷ luật hành chính; tập trung giải quyết các công việc tồn đọng trước Tết; chủ động chuẩn bị, sẵn sàng bắt đầu thực hiện nhiệm vụ ngay từ đầu năm</w:t>
      </w:r>
    </w:p>
    <w:p>
      <w:r>
        <w:t>a) Sở Nội vụ phối hợp Ban Dân vận Thành ủy, Ủy ban Mặt trận Tổ quốc Việt Nam Thành phố và các Đoàn thể Thành phố: thực hiện đồng bộ các giải pháp, nhóm nhiệm vụ nâng cao nhận thức, trách nhiệm của các tổ chức trong hệ thống chính trị, nhất là người đứng đầu cơ quan, đơn vị nêu gương thực hiện quy chế dân chủ ở cơ sở; tiếp tục quán triệt, tuyên truyền, phổ biến sâu rộng trong cán bộ, đảng viên, công chức, viên chức, người lao động và Nhân dân về Luật Thực hiện dân chủ ở cơ sở, các văn bản liên quan đến thực hiện quy chế dân chủ ở cơ sở của Trung ương, Thành ủy, Ủy ban nhân dân Thành phố và các quy định của pháp luật về thực hiện quy chế dân chủ ở cơ sở. Tăng cường công tác kiểm tra, thanh tra công vụ, xử lý nghiêm những cán bộ, công chức, viên chức có hành vi cửa quyền, tham nhũng, lãng phí.</w:t>
      </w:r>
    </w:p>
    <w:p>
      <w:r>
        <w:t>b) Thủ trưởng các sở, ban ngành Thành phố, Chủ tịch Ủy ban nhân dân thành phố Thủ Đức và các quận, huyện và người đứng đầu Doanh nghiệp có 100% vốn nhà nước thuộc Thành phố:</w:t>
      </w:r>
    </w:p>
    <w:p>
      <w:r>
        <w:t>+ Thực hiện quy chế dân chủ gắn với công tác dân vận chính quyền và cải cách hành chính; công khai, minh bạch những quy định về các thủ tục hành chính; rà soát lại một số chính sách, quy định, văn bản đã ban hành để kiến nghị, điều chỉnh, bổ sung nhằm tạo thuận lợi cho người dân, doanh nghiệp. Chú trọng tổ chức tiếp xúc, đối thoại các ngành, các giới, đặc biệt là giữa người đứng đầu cấp ủy, chính quyền các cấp với Nhân dân. Kịp thời giải quyết kiến nghị, khiếu nại, tố cáo của Nhân dân, không để khiếu kiện kéo dài.</w:t>
      </w:r>
    </w:p>
    <w:p>
      <w:r>
        <w:t>+ Tiếp tục thực hiện rà soát, kiểm tra, đánh giá các giải pháp, sáng kiến về thực hiện chủ trương khuyến khích và bảo vệ cán bộ, công chức, viên chức, người lao động năng động, sáng tạo vì lợi ích chung theo Kế hoạch số 3815/KH-UBND của Ủy ban nhân dân Thành phố và Kết luận số 14-KL/TW của Bộ Chính trị, Nghị định số 73/2023/NĐ-CP của Chính phủ.</w:t>
      </w:r>
    </w:p>
    <w:p>
      <w:r>
        <w:t>+ Lãnh đạo chính quyền các cấp tăng cường phối hợp với Mặt trận Tổ quốc Việt Nam, các tổ chức chính trị - xã hội, đẩy mạnh hơn nữa công tác tuyên truyền, vận động, hướng dẫn để Nhân dân hiểu và thực hiện tốt các chủ trương, chính sách của Đảng, pháp luật của nhà nước; tạo điều kiện để Mặt trận Tổ quốc Việt Nam, các tổ chức chính trị - xã hội và Nhân dân thực hiện chức năng giám sát, phản biện xã hội, góp ý xây dựng Đảng, xây dựng chính quyền; công tác phòng, chống tham nhũng, thực hành tiết kiệm và phòng, chống lãng phí.</w:t>
      </w:r>
    </w:p>
    <w:p>
      <w:r>
        <w:t>+ Quán triệt cán bộ, công chức, viên chức và người lao động giữ nghiêm kỷ cương, kỷ luật hành chính, kỷ luật lao động; không tổ chức du xuân, liên hoan kéo dài, lãng phí, ảnh hưởng đến hiệu quả công việc; không đi lễ hội trong giờ hành chính, không sử dụng xe công đi lễ hội, trừ trường hợp thực thi nhiệm vụ. Chủ động rà soát, giải quyết dứt điểm những công việc còn tồn đọng, kiểm tra chặt chẽ việc bố trí cán bộ, công chức, viên chức, người lao động trực trong dịp Tết, đặc biệt là các cơ quan, đơn vị có trách nhiệm giải quyết công việc của người dân, doanh nghiệp; kịp thời nắm bắt thông tin và xử lý các tình huống phát sinh không để công việc chậm trễ, trì trệ, bị động bất ngờ.</w:t>
      </w:r>
    </w:p>
    <w:p>
      <w:r>
        <w:t>+ Ngay khi hết thời gian nghỉ Tết, các sở, ban, ngành, Ủy ban nhân dân thành phố Thủ Đức và các quận, huyện và các doanh nghiệp nhà nước thuộc Thành phố phải nhanh chóng đưa các hoạt động sản xuất kinh doanh, công việc, học tập... trở lại bình thường.</w:t>
      </w:r>
    </w:p>
    <w:p>
      <w:r>
        <w:t>c) Sở Lao động - Thương binh và Xã hội có kế hoạch đảm bảo ổn định thị trường lao động sau Tết. Đài Truyền hình Thành phố, Đài Tiếng nói nhân dân Thành phố, các báo đài của Thành phố tập trung thông tin tình hình khai trương hoạt động của các doanh nghiệp; tinh thần, thái độ làm việc của cán bộ, công chức, viên chức và người lao động những ngày sau Tết.</w:t>
      </w:r>
    </w:p>
    <w:p>
      <w:r>
        <w:t>6.  Ủy ban nhân dân Thành phố trân trọng đề nghị Ủy ban Mặt trận Tổ quốc Việt Nam Thành phố, Ban Tuyên giáo Thành ủy, Ban Dân vận Thành ủy và các tổ chức chính trị - xã hội, tiếp tục phối hợp chặt chẽ, đẩy mạnh công tác tuyên truyền, vận động Nhân dân, doanh nghiệp quan tâm triển khai, thực hiện tốt Chỉ thị của Ban Bí thư, Thủ tướng Chính phủ, các chỉ đạo của Ban Thường vụ Thành ủy Thành phố Hồ Chí Minh và Chỉ thị này để Đảng bộ, Chính quyền và Nhân dân Thành phố Hồ Chí Minh vui xuân, đón Tết Nguyên đán Giáp Thìn 2024 bảo đảm theo phương châm “an toàn, tiết kiệm, vui tươi, lành mạnh”.</w:t>
      </w:r>
    </w:p>
    <w:p>
      <w:r>
        <w:t>Đề nghị từng đồng chí Thành viên Ủy ban nhân dân Thành phố, Thủ trưởng các sở, ban, ngành Thành phố; Chủ tịch Ủy ban nhân dân thành phố Thủ Đức và các quận, huyện; người đứng đầu các Doanh nghiệp có 100% vốn nhà nước trực thuộc Thành phố và các tổ chức, cá nhân liên quan tổ chức thực hiện tốt Chỉ thị này./.</w:t>
      </w:r>
    </w:p>
    <w:p>
      <w:r>
        <w:t>Nơi nhận:</w:t>
      </w:r>
    </w:p>
    <w:p>
      <w:r>
        <w:t>- Thủ tướng Chính phủ (để báo cáo);</w:t>
      </w:r>
    </w:p>
    <w:p>
      <w:r>
        <w:t>- Văn phòng Chính phủ;</w:t>
      </w:r>
    </w:p>
    <w:p>
      <w:r>
        <w:t>- Thường trực Thành ủy;</w:t>
      </w:r>
    </w:p>
    <w:p>
      <w:r>
        <w:t>- Thường trực HĐND Thành phố;</w:t>
      </w:r>
    </w:p>
    <w:p>
      <w:r>
        <w:t>- Ủy ban Mặt trận Tổ quốc Việt Nam Thành phố;</w:t>
      </w:r>
    </w:p>
    <w:p>
      <w:r>
        <w:t>- Văn phòng Thành ủy, các Ban Thành ủy, Ủy ban Kiểm tra Thành ủy;</w:t>
      </w:r>
    </w:p>
    <w:p>
      <w:r>
        <w:t>- TTUB: CT, các PCT;</w:t>
      </w:r>
    </w:p>
    <w:p>
      <w:r>
        <w:t>- Ủy viên UBND Thành phố;</w:t>
      </w:r>
    </w:p>
    <w:p>
      <w:r>
        <w:t>- Các đoàn thể Thành phố;</w:t>
      </w:r>
    </w:p>
    <w:p>
      <w:r>
        <w:t>- Sở, ban, ngành Thành phố;</w:t>
      </w:r>
    </w:p>
    <w:p>
      <w:r>
        <w:t>- Doanh nghiệp Nhà nước trực thuộc Thành phố;</w:t>
      </w:r>
    </w:p>
    <w:p>
      <w:r>
        <w:t>- UBND: thành phố Thủ Đức và các quận, huyện;</w:t>
      </w:r>
    </w:p>
    <w:p>
      <w:r>
        <w:t>- Trung tâm Báo chí; cơ quan báo chí thuộc Thành phố;</w:t>
      </w:r>
    </w:p>
    <w:p>
      <w:r>
        <w:t>- VPUB: CVP; các PCVP; Phòng, ban, trung tâm trực thuộc VPUB;</w:t>
      </w:r>
    </w:p>
    <w:p>
      <w:r>
        <w:t>- Lưu: VT, (TH/Trg).</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