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tăng cường các biện pháp thu ngân sách nhà nước năm 2024 và chi ngân sách địa phương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02/CT-UBND</w:t>
      </w:r>
    </w:p>
    <w:p>
      <w:r>
        <w:t>Quảng Ngãi, ngày 16 tháng 01 năm 2024</w:t>
      </w:r>
    </w:p>
    <w:p>
      <w:r>
        <w:t>CHỈ THỊ</w:t>
      </w:r>
    </w:p>
    <w:p>
      <w:r>
        <w:t>VỀ VIỆC TĂNG CƯỜNG CÁC BIỆN PHÁP THU NGÂN SÁCH NHÀ NƯỚC NĂM 2024 VÀ CHI NGÂN SÁCH ĐỊA PHƯƠNG</w:t>
      </w:r>
    </w:p>
    <w:p>
      <w:r>
        <w:t>Thực hiện Nghị quyết số 01/NQ-CP ngày 05/01/2024 của Chính phủ về nhiệm vụ, giải pháp chủ yếu thực hiện kế hoạch phát triển kinh tế - xã hội và dự toán ngân sách nhà nước năm 2024; Chỉ thị số 01/CT-TTg ngày 04/01/2024 của Thủ tướng Chính phủ về tăng cường tiết kiệm chi ngân sách nhà nước; Nghị quyết số 83/NQ-HĐND ngày 07/12/2023 của HĐND tỉnh về dự toán và phân bổ ngân sách địa phương năm 2024; Quyết định số 1368/QĐ-UBND ngày 12/12/2023 của UBND tỉnh về việc giao dự toán thu ngân sách nhà nước trên địa bàn và chi ngân sách địa phương năm 2024. Để tăng cường các biện pháp quản lý thu, phấn đấu hoàn thành đạt và vượt mức dự toán thu ngân sách nhà nước trên địa bàn tỉnh năm 2024; quản lý chặt chẽ, triệt để tiết kiệm chi, nâng cao hơn nữa hiệu quả sử dụng ngân sách nhà nước, đảm bảo nguồn lực tài chính, chủ động trong điều hành chi ngân sách địa phương, góp phần hoàn thành toàn diện các chỉ tiêu, nhiệm vụ phát triển kinh tế - xã hội năm 2024; Chủ tịch UBND tỉnh chỉ thị:</w:t>
      </w:r>
    </w:p>
    <w:p>
      <w:r>
        <w:t>I. Về thu ngân sách nhà nước</w:t>
      </w:r>
    </w:p>
    <w:p>
      <w:r>
        <w:t>1. Cục Thuế tỉnh</w:t>
      </w:r>
    </w:p>
    <w:p>
      <w:r>
        <w:t>a) Trên cơ sở nhiệm vụ thu ngân sách năm 2024 được UBND tỉnh giao, ngay từ đầu năm thực hiện giao nhiệm vụ thu ngân sách cho các đơn vị thu trong ngành; thường xuyên nắm bắt, phân tích, đánh giá, dự báo những tác động ảnh hưởng đến tình hình thu ngân sách, kịp thời tham mưu cho UBND tỉnh triển khai các biện pháp, giải pháp quản lý thu, chống thất thu, phấn đấu hoàn thành mức cao nhất dự toán thu ngân sách nhà nước năm 2024 theo Nghị quyết số 83/NQ-HĐND ngày 07/12/2023 của HĐND tỉnh.</w:t>
      </w:r>
    </w:p>
    <w:p>
      <w:r>
        <w:t>b) Tiếp tục tổ chức thực hiện và sơ kết đánh giá kết quả thực hiện Đề án tăng cường công tác quản lý thu, chống thất thu thuế đối với một số lĩnh vực trên địa bàn tỉnh Quảng Ngãi giai đoạn 2021-2025 theo Quyết định số 1795/QĐ-UBND ngày 12/11/2021 của UBND tỉnh và tham mưu UBND tỉnh xem xét chỉ đạo thực hiện trong thời gian đến. Thời gian hoàn thành trong quý I/2024.</w:t>
      </w:r>
    </w:p>
    <w:p>
      <w:r>
        <w:t>c) Tăng cường công tác quản lý thu phù hợp với từng lĩnh vực, địa bàn, đối tượng thu, bảo đảm thu đúng, đủ, kịp thời các khoản thuế, phí, lệ phí và thu khác vào ngân sách nhà nước. Triển khai quyết liệt, đồng bộ các giải pháp chống thất thu ngân sách, nhất là các khoản thu liên quan đến đất đai, tài nguyên, khoáng sản, thương mại điện tử; chủ động phối hợp với Sở Tài nguyên và Môi trường, Ban Quản lý Khu kinh tế Dung Quất và các Khu công nghiệp Quảng Ngãi và các cơ quan, đơn vị có liên quan để thu các khoản thu tiền sử dụng đất, tiền thuê đất đối với trường hợp không đưa đất vào sử dụng hoặc chậm tiến độ sử dụng đất hoặc sử dụng đất sai mục đích hoặc sử dụng đất nhưng chưa có quyết định cho thuê đất, hợp đồng thuê đất theo quy định; thu hồi số tiền sử dụng đất, tiền thuê đất đã được miễn giảm nhưng không đáp ứng các điều kiện để được miễn giảm hoặc sử dụng đất không đúng mục đích theo quyết định giao đất, cho thuê đất; kiên quyết đấu tranh với các loại tội phạm lợi dụng chính sách pháp luật để trốn thuế, gian lận hoàn thuế. Thu hồi kịp thời số tiền thuế, tiền phạt, các khoản phải thu theo kiến nghị của kiểm toán, kết luận của cơ quan thanh tra và các cơ quan bảo vệ pháp luật.</w:t>
      </w:r>
    </w:p>
    <w:p>
      <w:r>
        <w:t>d) Đẩy mạnh công tác kiểm tra, rà soát hồ sơ khai thuế tại trụ sở cơ quan Thuế để tạo thuận lợi cho người nộp thuế; phối hợp chặt chẽ với chính quyền địa phương trên địa bàn tỉnh xây dựng và triển khai hiệu quả phương án xử lý, thu hồi nợ đọng thuế, phấn đấu tỷ lệ nợ thuế đến cuối năm 2024 đạt dưới 5% trên tổng số thu ngân sách; công khai trên các phương tiện thông tin đại chúng những Người nộp thuế có số thuế nợ lớn, chây ỳ nộp thuế theo quy định của Luật Quản lý Thuế.</w:t>
      </w:r>
    </w:p>
    <w:p>
      <w:r>
        <w:t>e) Thường xuyên phối hợp với các cơ quan thông tin đại chúng đẩy mạnh công tác tuyên truyền, phổ biến, hỗ trợ chính sách, pháp luật về thuế, phí, lệ phí cho doanh nghiệp, người dân trên địa bàn, đặc biệt là các chính sách mới sửa đổi, bổ sung; chính sách gia hạn, miễn, giảm thuế, phí; chính sách về hóa đơn điện tử theo từng lần bán hàng của đơn vị kinh doanh xăng dầu,...</w:t>
      </w:r>
    </w:p>
    <w:p>
      <w:r>
        <w:t>g) Tiếp tục triển khai thực hiện tốt hình thức khai thuế điện tử, nộp thuế điện tử, hoàn thuế giá trị gia tăng điện tử cho người nộp thuế; đẩy mạnh ứng dụng công nghệ thông tin và thực hiện có hiệu quả các biện pháp cải cách hành chính, để kịp thời tháo gỡ khó khăn, vướng mắc và tạo điều kiện cho doanh nghiệp, người dân hoạt động kinh doanh hiệu quả, thực hiện tốt nghĩa vụ với nhà nước.</w:t>
      </w:r>
    </w:p>
    <w:p>
      <w:r>
        <w:t>h) Thực hiện quản lý thuế đối với hộ, cá nhân kinh doanh đảm bảo theo đúng quy định. Phối hợp với địa phương kiện toàn, củng cố Hội đồng tư vấn thuế; phối hợp điều tra doanh thu, xác định mức thuế khoán sát với thực tế kinh doanh, đảm bảo công khai, công bằng, đúng pháp luật thuế, chống thất thu, bỏ sót hộ; giám sát chặt chẽ việc ngừng hoặc tạm ngừng kinh doanh của các hộ, cá nhân kinh doanh; các hoạt động cho thuê tài sản, mặt bằng nhằm chống thất thu trong lĩnh vực quản lý thuế đối với hộ, cá nhân kinh doanh.</w:t>
      </w:r>
    </w:p>
    <w:p>
      <w:r>
        <w:t>i) Chủ động phối hợp với các sở, ban ngành, địa phương theo dõi sát việc thực hiện Kế hoạch chi tiết về tiến độ thực hiện dự án, thời gian thu tiền sử dụng đất năm 2024 được UBND tỉnh phê duyệt và kịp thời tham mưu đề xuất UBND tỉnh chỉ đạo thực hiện để đảm bảo thu đạt dự toán HĐND tỉnh giao; dự kiến sát thực tế số thu tiền sử dụng đất theo từng tháng, quý trong năm của từng dự án.</w:t>
      </w:r>
    </w:p>
    <w:p>
      <w:r>
        <w:t>k) Thông báo kịp thời cho tổ chức, cá nhân về số tiền sử dụng đất, tiền thuê đất nộp ngân sách nhà nước ngay sau khi tiếp nhận hồ sơ xác định nghĩa vụ tài chính của Văn phòng đăng ký đất đai chuyển đến và triển khai đồng bộ các giải pháp để đôn đốc thu nộp tiền sử dụng đất, tiền thuê đất kịp thời vào ngân sách nhà nước.</w:t>
      </w:r>
    </w:p>
    <w:p>
      <w:r>
        <w:t>l) Chậm nhất ngày 14 hàng tháng, báo cáo dự kiến số thu ngân sách nhà nước trên địa bàn gửi Sở Tài chính để tổng hợp, báo cáo UBND tỉnh theo quy định.</w:t>
      </w:r>
    </w:p>
    <w:p>
      <w:r>
        <w:t>2. Cục Hải quan tỉnh</w:t>
      </w:r>
    </w:p>
    <w:p>
      <w:r>
        <w:t>a) Tổ chức triển khai thực hiện quyết liệt, hiệu quả các giải pháp thu ngân sách nhà nước, thu hồi nợ, kiểm tra, kiểm soát chặt chẽ hoạt động xuất nhập khẩu, phấn đấu hoàn thành vượt mức dự toán thu năm 2024 do HĐND tỉnh giao.</w:t>
      </w:r>
    </w:p>
    <w:p>
      <w:r>
        <w:t>b) Tiếp tục cải cách thủ tục hành chính, hiện đại hóa công tác quản lý hải quan, tạo điều kiện thuận lợi tối đa cho các tổ chức, cá nhân tham gia hoạt động xuất nhập khẩu; đẩy mạnh ứng dụng công nghệ thông tin gắn kết với cải cách hành chính trong khai, nộp, hoàn thuế điện tử.</w:t>
      </w:r>
    </w:p>
    <w:p>
      <w:r>
        <w:t>c) Triển khai hiệu quả các đề án trọng tâm của ngành theo phương thức quản lý mới như đề án quản lý, giám sát hải quan tại cảng biển (VASSCM), đề án thu thuế và thông quan 24/7 với phương châm “mọi lúc, mọi nơi, mọi phương tiện”; thường xuyên cập nhật thông tin trên website của đơn vị,... duy trì và phát huy vai trò Tổ giải quyết vướng mắc, Tổ tư vấn Hải quan - Doanh nghiệp.</w:t>
      </w:r>
    </w:p>
    <w:p>
      <w:r>
        <w:t>d) Tăng cường công tác quản lý thuế, chính sách thuế, nâng cao hiệu quả quản lý rủi ro, tăng cường công tác kiểm tra sau thông quan; đấu tranh phòng chống buôn lậu, gian lận thương mại và phối hợp chặt chẽ với các cơ quan chức năng liên quan trong công tác phòng chống buôn lậu, gian lận thương mại và ma túy trên địa bàn.</w:t>
      </w:r>
    </w:p>
    <w:p>
      <w:r>
        <w:t>đ) Tiếp tục đồng hành và chia sẻ những khó khăn, vướng mắc của doanh nghiệp, hỗ trợ giải quyết kịp thời các vướng mắc phát sinh liên quan đến thủ tục hải quan, chính sách thuế. Tăng cường công tác phổ biến, tuyên truyền pháp luật liên quan đến lĩnh vực hoạt động xuất nhập khẩu, xuất nhập cảnh.</w:t>
      </w:r>
    </w:p>
    <w:p>
      <w:r>
        <w:t>e) Chậm nhất ngày 14 hàng tháng, báo cáo dự kiến số thu từ hoạt động xuất nhập khẩu gửi Sở Tài chính để tổng hợp, báo cáo UBND tỉnh theo quy định.</w:t>
      </w:r>
    </w:p>
    <w:p>
      <w:r>
        <w:t>3. Các sở, ban, ngành liên quan</w:t>
      </w:r>
    </w:p>
    <w:p>
      <w:r>
        <w:t>Chỉ đạo quyết liệt, thực hiện đồng bộ các giải pháp nhằm giải quyết kịp thời những khó khăn, vướng mắc và kiến nghị của người dân, doanh nghiệp; tạo điều kiện tối đa hỗ trợ doanh nghiệp ổn định và phát triển sản xuất kinh doanh; tiếp tục đẩy mạnh cải cách thủ tục hành chính, nhất là các lĩnh vực đất đai, xã hội hóa, đăng ký kinh doanh, thành lập doanh nghiệp, tiếp cận nguồn vốn, thuế, hải quan, đầu tư, xây dựng, tài nguyên khoáng sản,... tạo điều kiện thuận lợi ở mức cao nhất cho doanh nghiệp hoạt động, nhằm góp phần hoàn thành vượt mức dự toán thu ngân sách nhà nước năm 2024 trên địa bàn tỉnh; tăng cường phối hợp với cơ quan Thuế, Hải quan trong tổ chức triển khai các nhiệm vụ thu ngân sách liên quan đến lĩnh vực quản lý nhà nước được phân công, cụ thể:</w:t>
      </w:r>
    </w:p>
    <w:p>
      <w:r>
        <w:t>a) Sở Tài chính</w:t>
      </w:r>
    </w:p>
    <w:p>
      <w:r>
        <w:t>- Kịp thời tham mưu UBND tỉnh ban hành các quy định về hệ số điều chỉnh giá đất, giá tính thuế tài nguyên,... theo quy định của Nhà nước, làm cơ sở để cơ quan Thuế kịp thời tổ chức thu ngân sách nhà nước theo quy định.</w:t>
      </w:r>
    </w:p>
    <w:p>
      <w:r>
        <w:t>- Tham mưu UBND tỉnh triển khai đầy đủ, kịp thời Luật Quản lý, sử dụng tài sản công và các văn bản quy định chi tiết thi hành Luật. Thực hiện quy định về đấu giá khi thực hiện bán, chuyển nhượng, cho thuê tài sản công, theo quy định của pháp luật về quản lý, sử dụng tài sản công. Tiếp tục tổ chức việc rà soát, kiểm tra, đôn đốc thực hiện các phương án sắp xếp lại, xử lý nhà, đất đã được cấp có thẩm quyền phê duyệt.</w:t>
      </w:r>
    </w:p>
    <w:p>
      <w:r>
        <w:t>- Khẩn trương rà soát, tham mưu UBND tỉnh ban hành Kế hoạch chi tiết bán đấu giá các cơ sở nhà, đất công sản dôi dư của khối tỉnh năm 2024 để đảm bảo thu đạt dự toán HĐND tỉnh giao. Thời gian hoàn thành chậm nhất trong tháng 02/2024.</w:t>
      </w:r>
    </w:p>
    <w:p>
      <w:r>
        <w:t>- Tiếp tục đẩy nhanh tiến độ cổ phần hóa doanh nghiệp nhà nước và đơn vị sự nghiệp công lập theo lộ trình đã được Thủ tướng Chính phủ phê duyệt, thoái vốn nhà nước tại các doanh nghiệp; đôn đốc các doanh nghiệp nhà nước nộp đầy đủ vào ngân sách nhà nước phần lợi nhuận sau thuế còn lại sau khi trích lập các quỹ theo quy định; nộp kịp thời vào ngân sách nhà nước số thu cổ tức, lợi nhuận được chia cho phần vốn Nhà nước tại các công ty cổ phần, công ty trách nhiệm hữu hạn hai thành viên trở lên.</w:t>
      </w:r>
    </w:p>
    <w:p>
      <w:r>
        <w:t>- Thường xuyên rà soát, đôn đốc các đơn vị thực hiện các khoản phải thu, nộp theo kết quả kiểm toán, thanh tra. Kịp thời xác định các khoản được khấu trừ vào tiền sử dụng đất, tiền thuê đất phải nộp theo quy định ngay sau khi nhận được văn bản đề nghị; xác định tiền bảo vệ, phát triển đất lúa khi chuyển đất chuyên trồng lúa nước sang sử dụng vào mục đích phi nông nghiệp, thông báo cho người sử dụng đất nộp vào ngân sách nhà nước theo quy định.</w:t>
      </w:r>
    </w:p>
    <w:p>
      <w:r>
        <w:t>- Phối hợp các Cơ quan thu theo dõi tiến độ thực hiện dự toán thu ngân sách nhà nước năm 2024 trên địa bàn tỉnh để tham mưu UBND tỉnh điều hành ngân sách địa phương kịp thời và đúng quy định.</w:t>
      </w:r>
    </w:p>
    <w:p>
      <w:r>
        <w:t>b) Sở Tài nguyên và Môi trường</w:t>
      </w:r>
    </w:p>
    <w:p>
      <w:r>
        <w:t>- Chủ trì, phối hợp với các sở, ngành, địa phương tham mưu UBND tỉnh ban hành Kế hoạch chi tiết về tiến độ thực hiện dự án và thời gian thu tiền sử dụng đất năm 2024, đảm bảo hoàn thành dự toán thu tiền sử dụng đất do HĐND tỉnh giao, trình UBND tỉnh phê duyệt để làm cơ sở triển khai thực hiện. Thời gian hoàn thành chậm nhất trước ngày 18/01/2024.</w:t>
      </w:r>
    </w:p>
    <w:p>
      <w:r>
        <w:t>- Chủ trì, phối hợp với các sở, ngành và các địa phương có liên quan tổ chức kiểm tra thực tế đối với các mỏ đá, đất đồi, cát, sỏi lòng sông đã được cấp phép, kịp thời ngăn chặn và phát hiện hành vi vi phạm để xử lý nghiêm theo quy định, nhất là các điểm khai thác tự phát; thanh tra, kiểm tra tình hình sử dụng đất để xử lý các trường hợp được Nhà nước giao đất, cho thuê đất nhưng không đưa đất vào sử dụng hoặc chậm tiến độ sử dụng đất hoặc sử dụng đất sai mục đích hoặc sử dụng đất nhưng chưa có quyết định cho thuê đất, hợp đồng thuê đất theo quy định. Khi phát hiện hành vi vi phạm sử dụng đất, chuyển kết quả thanh tra, kiểm tra cho cơ quan có thẩm quyền để thực hiện xử lý theo quy định.</w:t>
      </w:r>
    </w:p>
    <w:p>
      <w:r>
        <w:t>- Tăng cường công tác phối hợp cùng ngành Thuế trong công tác quản lý nhà nước về đất đai, tài nguyên, khoáng sản; cung cấp thông tin kịp thời cho cơ quan Thuế về việc cấp quyền và sản lượng khai thác tài nguyên, khoáng sản theo quy định tại Thông tư số 152/2015/TT-BTC ngày 02/10/2015 của Bộ Tài chính để quản lý thu theo quy định.</w:t>
      </w:r>
    </w:p>
    <w:p>
      <w:r>
        <w:t>- Thực hiện nghiêm quy định về đấu giá khi thực hiện giao đất, cho thuê đất theo quy định của pháp luật về đất đai. Tập trung giải quyết các vướng mắc liên quan đến thủ tục giao đất, giải phóng mặt bằng, cấp giấy chứng nhận quyền sử dụng đất để đảm bảo tăng thu tiền sử dụng đất, tiền thuê đất; chủ động rà soát thời hạn thực hiện các hợp đồng thuê đất, kịp thời làm các thủ tục chấm dứt, kéo dài hoặc ký kết hợp đồng cho thuê mới theo quy định.</w:t>
      </w:r>
    </w:p>
    <w:p>
      <w:r>
        <w:t>- Chỉ đạo Văn phòng đăng ký đất đai tỉnh kịp thời luân chuyển hồ sơ xác định nghĩa vụ tài chính về đất đai, hồ sơ có các khoản được khấu trừ vào tiền sử dụng đất, tiền thuê đất đến cơ quan Thuế, cơ quan Tài chính đảm bảo theo đúng quy định; kịp thời cung cấp thông tin đối với trường hợp sử dụng đất nhưng chưa có quyết định cho thuê đất, hợp đồng thuê đất cho cơ quan Thuế để tính tiền thuê đất và thông báo nộp tiền cho người nộp thuế theo đúng quy định.</w:t>
      </w:r>
    </w:p>
    <w:p>
      <w:r>
        <w:t>- Phối hợp với Cục Thuế tỉnh đề xuất các biện pháp thu hồi nợ tiền sử dụng đất, tiền thuê đất, thuê mặt nước, tiền cấp quyền khai thác khoáng sản, tiền cấp quyền khai thác tài nguyên nước, tiền khu vực biển ...; kịp thời kiến nghị UBND tỉnh xem xét, thu hồi đất đối với các dự án mà chủ đầu tư cố tình không thực hiện đầy đủ nghĩa vụ nộp tiền sử dụng đất, tiền thuê đất theo quy định của pháp luật mà đã bị cơ quan nhà nước có thẩm quyền cưỡng chế thực hiện nghĩa vụ tài chính nhưng không chấp hành, hoặc cho thuê đất nhưng không sử dụng, sử dụng không đúng mục đích.</w:t>
      </w:r>
    </w:p>
    <w:p>
      <w:r>
        <w:t>c) Sở Kế hoạch và Đầu tư</w:t>
      </w:r>
    </w:p>
    <w:p>
      <w:r>
        <w:t>- Chủ trì, tham mưu UBND tỉnh chỉ đạo chủ đầu tư đẩy mạnh giải ngân Kế hoạch đầu tư công năm 2024, nhanh chóng đưa các dự án, công trình hoàn thành theo đúng tiến độ nhằm phát huy hiệu quả đầu tư, tạo kết cấu hạ tầng thu hút các thành phần kinh tế ngoài Nhà nước, góp phần phát triển kinh tế - xã hội, tạo nguồn thu cho ngân sách nhà nước.</w:t>
      </w:r>
    </w:p>
    <w:p>
      <w:r>
        <w:t>- Chủ trì, phối hợp với các đơn vị liên quan tham mưu, triển khai thực hiện có hiệu quả chủ trương về cải thiện môi trường kinh doanh, nâng cao năng lực cạnh tranh cấp tỉnh, tạo điều kiện để thu hút đầu tư, thành lập doanh nghiệp mới, phát triển hoạt động sản xuất, kinh doanh.</w:t>
      </w:r>
    </w:p>
    <w:p>
      <w:r>
        <w:t>- Cung cấp kịp thời cho cơ quan Thuế các thông tin về chuyển nhượng vốn, chuyển nhượng dự án đầu tư; các thông tin về giao dịch liên kết của các doanh nghiệp khi có đề nghị, để phục vụ trong công tác quản lý thu thuế theo đúng quy định.</w:t>
      </w:r>
    </w:p>
    <w:p>
      <w:r>
        <w:t>- Phối hợp với Cục Hải quan tỉnh, Cục Thuế tỉnh và Ban Quản lý Khu kinh tế Dung Quất và các Khu công nghiệp Quảng Ngãi tiếp tục vận động một số doanh nghiệp ngoại tỉnh có hoạt động sản xuất kinh doanh thường xuyên trên địa bàn tỉnh, phát sinh doanh thu lớn thành lập doanh nghiệp hoặc mở chi nhánh hạch toán độc lập tại Quảng Ngãi để tăng nguồn thu cho ngân sách tỉnh.</w:t>
      </w:r>
    </w:p>
    <w:p>
      <w:r>
        <w:t>d) Sở Giao thông vận tải</w:t>
      </w:r>
    </w:p>
    <w:p>
      <w:r>
        <w:t>- Chỉ đạo, hướng dẫn các cơ quan chức năng trong việc kết nối, cung cấp thông tin liên quan đến quản lý thuế đối với doanh nghiệp, cá nhân hoạt động kinh doanh trong lĩnh vực vận tải hàng hóa, hành khách bằng ô tô theo yêu cầu của cơ quan Thuế; tiếp tục tăng cường phối hợp với cơ quan Thuế thực hiện có hiệu quả Chỉ thị số 17/CT-UBND ngày 06/11/2019 của Chủ tịch UBND tỉnh về quản lý thu thuế đối với hoạt động kinh doanh vận tải bằng ô tô trên địa bàn tỉnh.</w:t>
      </w:r>
    </w:p>
    <w:p>
      <w:r>
        <w:t>- Chỉ đạo Thanh tra Sở Giao thông vận tải phối hợp với cơ quan Thuế rà soát và có biện pháp xử lý đối với các hộ, doanh nghiệp có kinh doanh vận tải nhưng không có Giấy phép kinh doanh trên địa bàn tỉnh.</w:t>
      </w:r>
    </w:p>
    <w:p>
      <w:r>
        <w:t>đ) Sở Công Thương</w:t>
      </w:r>
    </w:p>
    <w:p>
      <w:r>
        <w:t>- Tăng cường công tác kiểm tra, quản lý và xử lý nghiêm các hành vi vi phạm pháp luật trong lĩnh vực hoạt động kinh doanh xăng dầu trên địa bàn; đồng thời rà soát, thống kê các đơn vị kinh doanh xăng dầu để phối hợp với cơ quan thuế kiểm tra, giám sát và xử lý các vi phạm pháp luật về hóa đơn điện tử theo từng lần bán hàng của đơn vị kinh doanh xăng dầu theo quy định của pháp luật nhằm nâng cao hiệu quả, hiệu lực công tác quản lý thuế, ngăn ngừa các hành vi gian lận, trốn thuế, chống thất thu thuế.</w:t>
      </w:r>
    </w:p>
    <w:p>
      <w:r>
        <w:t>- Phối hợp với cơ quan Thuế, Quản lý thị trường và các cơ quan liên quan để kiểm soát chặt chẽ về giá cả hàng hóa, chống buôn lậu, gian lận thương mại, hàng giả, hàng kém chất lượng, qua đó chống thất thu ngân sách.</w:t>
      </w:r>
    </w:p>
    <w:p>
      <w:r>
        <w:t>- Cung cấp đầy đủ, kịp thời cho cơ quan Thuế thông tin các dự án thủy điện, điện mặt trời,... của các tổ chức, cá nhân đang triển khai hoặc đã hoàn thành; cung cấp thông tin hoạt động kinh doanh bằng hình thức thương mại điện tử của các tổ chức, cá nhân đã được cấp phép hoạt động để cơ quan Thuế làm cơ sở quản lý thu thuế nhằm hạn chế thất thoát nguồn thu trên địa bàn.</w:t>
      </w:r>
    </w:p>
    <w:p>
      <w:r>
        <w:t>e) Kho bạc Nhà nước Quảng Ngãi</w:t>
      </w:r>
    </w:p>
    <w:p>
      <w:r>
        <w:t>- Chỉ đạo Kho bạc Nhà nước các huyện, thị xã thực hiện khấu trừ đầy đủ, kịp thời số thuế giá trị gia tăng để nộp ngân sách Nhà nước khi chủ đầu tư làm thủ tục thanh toán theo tỷ lệ quy định; thực hiện ký kết với các Ngân hàng thương mại trên địa bàn tỉnh trong việc thỏa thuận thu ngân sách để hỗ trợ cá nhân kinh doanh thực hiện các dịch vụ nộp thuế điện tử đảm bảo nhanh, gọn, hiệu quả.</w:t>
      </w:r>
    </w:p>
    <w:p>
      <w:r>
        <w:t>- Tăng cường phối hợp với cơ quan Thuế trong việc thu hồi nợ đọng thuế; cung cấp kịp thời thông tin về tiến độ giải ngân, thanh toán vốn đầu tư cho doanh nghiệp theo yêu cầu của cơ quan Thuế.</w:t>
      </w:r>
    </w:p>
    <w:p>
      <w:r>
        <w:t>g) Ban Quản lý Khu kinh tế Dung Quất và các Khu công nghiệp Quảng Ngãi</w:t>
      </w:r>
    </w:p>
    <w:p>
      <w:r>
        <w:t>- Chủ trì tham mưu, đề xuất cơ chế, chính sách để ưu đãi, hỗ trợ và thu hút đầu tư đặc thù của tỉnh và Khu kinh tế Dung Quất và các Khu công nghiệp của tỉnh theo quy định; theo dõi, chỉ đạo thúc đẩy nhà đầu tư thực hiện thi công xây dựng dự án đúng tiến độ ghi trên giấy chứng nhận đầu tư, sớm đưa dự án vào sản xuất kinh doanh; đẩy nhanh tiến độ giải ngân vốn đầu tư công các công trình, dự án để góp phần tăng thu cho ngân sách.</w:t>
      </w:r>
    </w:p>
    <w:p>
      <w:r>
        <w:t>- Chủ trì, phối hợp với các đơn vị có liên quan giải quyết dứt điểm những vướng mắc về ưu đãi miễn, giảm tiền thuê đất trong Khu kinh tế Dung Quất và các Khu công nghiệp Quảng Ngãi theo đúng quy định.</w:t>
      </w:r>
    </w:p>
    <w:p>
      <w:r>
        <w:t>- Chủ trì, phối hợp với các sở, ban ngành, địa phương có liên quan tổ chức kiểm tra tình hình sử dụng đất để xử lý các trường hợp được Nhà nước giao đất, cho thuê đất nhưng không đưa đất vào sử dụng hoặc chậm tiến độ sử dụng đất theo Nghị định số 35/2017/NĐ-CP ngày 03/4/2017 của Chính phủ.</w:t>
      </w:r>
    </w:p>
    <w:p>
      <w:r>
        <w:t>- Xác định kịp thời các khoản được khấu trừ vào tiền sử dụng đất, tiền thuê đất, thuê mặt nước phải nộp ngay sau khi nhận được văn bản đề nghị và thông báo kịp thời cho người sử dụng đất thực hiện nộp ngân sách nhà nước ngay sau khi có quyết định phê duyệt của cấp có thẩm quyền; phối hợp chuyển thông tin về các dự án hết thời gian ưu đãi, chuyển nhượng vốn, chuyển nhượng dự án,... cho cơ quan Thuế để quản lý thuế.</w:t>
      </w:r>
    </w:p>
    <w:p>
      <w:r>
        <w:t>h) Ngân hàng Nhà nước - Chi nhánh Quảng Ngãi</w:t>
      </w:r>
    </w:p>
    <w:p>
      <w:r>
        <w:t>- Phối hợp với Cục Thuế tỉnh hỗ trợ quản lý các hoạt động kinh doanh thương mại điện tử thông qua các giao dịch thanh toán qua ngân hàng theo quy định; triển khai các chi nhánh ngân hàng thương mại trên địa bàn tỉnh hỗ trợ cung cấp kịp thời thông tin liên quan về tài khoản của người nộp thuế cho cơ quan Thuế theo quy định.</w:t>
      </w:r>
    </w:p>
    <w:p>
      <w:r>
        <w:t>- Chỉ đạo các chi nhánh ngân hàng thương mại trên địa bàn tỉnh hỗ trợ cung cấp thông tin theo yêu cầu của cơ quan Thuế nhằm phục vụ công tác khai thác chống thất thu ngân sách đối với hoạt động kinh doanh bất động sản trên địa bàn tỉnh theo quy định.</w:t>
      </w:r>
    </w:p>
    <w:p>
      <w:r>
        <w:t>- Tiếp tục chỉ đạo các chi nhánh ngân hàng thương mại trên địa bàn tỉnh tỉnh tăng cường thực hiện thanh toán không dùng tiền mặt nhằm góp phần quản lý thu ngân sách nhà nước.</w:t>
      </w:r>
    </w:p>
    <w:p>
      <w:r>
        <w:t>i) Công an tỉnh</w:t>
      </w:r>
    </w:p>
    <w:p>
      <w:r>
        <w:t>- Tăng cường các biện pháp đấu tranh, ngăn chặn các hành vi vi phạm và tội phạm trong lĩnh vực thuế, hóa đơn; đẩy nhanh tiến độ công tác điều tra, giải quyết các tin báo vụ việc và kiến nghị khởi tố do cơ quan thuế chuyển đến đối với các vi phạm có dấu hiệu tội phạm về thuế; kịp thời phối hợp với cơ quan thuế chống thất thu trong lĩnh vực kinh doanh thương mại điện tử, thu hồi nợ thuế của các doanh nghiệp không còn kinh doanh tại địa chỉ đã đăng ký, nhưng mang theo hóa đơn, còn nợ thuế; tiếp tục kết nối, tiếp nhận thông tin với cơ quan quản lý thuế về việc hoàn thành nghĩa vụ nộp thuế đối với phương tiện giao thông cơ giới đường bộ khi đăng ký quyền sở hữu, quyền sử dụng theo quy định của pháp luật; định kỳ hàng quý, cung cấp danh sách đăng ký ô tô cấp cho xe hoạt động kinh doanh vận tải theo quy định tại điểm đ, khoản 6, Điều 25 Thông tư số 58/2020/TT-BCA ngày 16/6/2020 của Bộ Công an cho cơ quan thuế để quản lý thu thuế theo quy định.</w:t>
      </w:r>
    </w:p>
    <w:p>
      <w:r>
        <w:t>- Chỉ đạo Công an các huyện, thị xã, thành phố, các đơn vị nghiệp vụ tăng cường tuần tra, kiểm tra, xử lý vi phạm theo quy định đối với hoạt động khai thác đất, đá, cát, sỏi trái phép trên địa bàn tỉnh; phối hợp với các ngành chức năng trong việc xử lý nghiêm các hành vi khai thác đất, đá, cát, sỏi lòng sông trái phép, hoạt động vận chuyển, mua bán đất, đá, cát, sỏi không có nguồn gốc hợp pháp trên địa bàn tỉnh; phối hợp điều tra, xác minh hành vi mua bán hóa đơn bất hợp pháp trong lĩnh vực tài nguyên, khoáng sản do cơ quan thuế cung cấp.</w:t>
      </w:r>
    </w:p>
    <w:p>
      <w:r>
        <w:t>k) Cục Quản lý thị trường tỉnh</w:t>
      </w:r>
    </w:p>
    <w:p>
      <w:r>
        <w:t>- Chủ trì, phối hợp với các lực lượng chức năng tăng cường công tác kiểm tra xử lý nghiêm đối với các tổ chức, cá nhân có hành vi vi phạm về vận chuyển, kinh doanh hàng lậu, gian lận thương mại và hàng giả, hàng hóa nhập lậu, hàng vận chuyển trên đường không có hóa đơn, chứng từ kèm theo; kiểm tra kho hàng hóa của các tổ chức, cá nhân kinh doanh thương mại điện tử trên địa bàn; kịp thời phối hợp với cơ quan Thuế để xử lý các trường hợp sai phạm để truy thu thuế, xử phạt vi phạm hành chính theo quy định.</w:t>
      </w:r>
    </w:p>
    <w:p>
      <w:r>
        <w:t>- Phối hợp với cơ quan thuế kiểm tra, giám sát và xử lý các vi phạm pháp luật về hóa đơn điện tử theo từng lần bán hàng của đơn vị kinh doanh xăng dầu theo quy định của pháp luật nhằm nâng cao hiệu quả, hiệu lực công tác quản lý thuế, ngăn ngừa các hành vi gian lận, trốn thuế, chống thất thu thuế.</w:t>
      </w:r>
    </w:p>
    <w:p>
      <w:r>
        <w:t>l) Đài Phát thanh Truyền hình tỉnh, Báo Quảng Ngãi</w:t>
      </w:r>
    </w:p>
    <w:p>
      <w:r>
        <w:t>- Tăng cường công tác tuyên truyền, phổ biến chính sách pháp luật thuế, các cơ chế chính sách của Bộ, ngành Trung ương và của tỉnh liên quan đến công tác thuế, về hóa đơn điện tử, nộp thuế điện tử, về triển khai xuất hóa đơn điện tử theo từng lần bán hàng tại các cửa hàng kinh doanh bán lẻ xăng dầu trên địa bàn tỉnh,... trên phương tiện thông tin đại chúng.</w:t>
      </w:r>
    </w:p>
    <w:p>
      <w:r>
        <w:t>- Công khai thông tin những doanh nghiệp thực hiện tốt nghĩa vụ thuế nhằm khuyến khích, động viên; đồng thời, công khai thông tin người nộp thuế nợ thuế, phản ánh những vi phạm pháp luật về thuế khi có yêu cầu của cơ quan Thuế.</w:t>
      </w:r>
    </w:p>
    <w:p>
      <w:r>
        <w:t>4. UBND các huyện, thị xã, thành phố</w:t>
      </w:r>
    </w:p>
    <w:p>
      <w:r>
        <w:t>- Tập trung chỉ đạo các cơ quan chuyên môn, UBND các xã, phường, thị trấn phối hợp với cơ quan thuế cấp huyện thực hiện tốt Quy chế phối hợp trong công tác quản lý thuế giữa Cục Thuế tỉnh với UBND các huyện, thị xã, thành phố trên địa bàn tỉnh; triển khai thực hiện có hiệu quả nhiệm vụ được UBND tỉnh giao tại Quyết định số 1795/QĐ-UBND ngày 12/11/2021 và các văn bản chỉ đạo liên quan đến triển khai thực hiện nhiệm vụ kinh tế - xã hội và NSNN năm 2024, phấn đấu hoàn thành toàn diện, vượt mức dự toán thu ngân sách được UBND tỉnh giao.</w:t>
      </w:r>
    </w:p>
    <w:p>
      <w:r>
        <w:t>- Tiếp tục duy trì, tăng cường hoạt động của Ban Chỉ đạo thu nợ và chống thất thu NSNN để tháo gỡ, giải quyết kịp thời những khó khăn, vướng mắc của cơ quan Thuế, người nộp thuế. Chỉ đạo nâng cao vai trò, nhiệm vụ, quyền hạn và trách nhiệm của Hội đồng tư vấn thuế xã, phường, thị trấn để tư vấn cho Chi cục Thuế về mức doanh thu dự kiến, mức thuế dự kiến của cá nhân kinh doanh nộp thuế theo phương pháp khoán thuế ngay từ đầu năm, cá nhân kinh doanh mới ra kinh doanh, thay đổi về quy mô kinh doanh theo sát đúng với thực tế tình hình kinh doanh, nhất là đối với một số lĩnh vực còn có khả năng thất thu như: kinh doanh buôn bán vật liệu xây dựng, kinh doanh vận tải bằng ô tô, kinh doanh dịch vụ, ăn uống, kinh doanh thương mại điện tử,...; chỉ đạo các đài truyền thanh cấp huyện, cấp xã tập trung tuyên truyền kịp thời đến người dân, doanh nghiệp các chính sách thuế mới, chính sách về triển khai xuất hóa đơn điện tử theo từng lần bán hàng tại các cửa hàng kinh doanh bán lẻ xăng dầu trên địa bàn quản lý.</w:t>
      </w:r>
    </w:p>
    <w:p>
      <w:r>
        <w:t>- Tập trung chỉ đạo quyết liệt xử lý, giải quyết dứt điểm những khó khăn, vướng mắc phát sinh trong quá trình triển khai thực hiện đầu tư, nhanh chóng hoàn thành các thủ tục đầu tư, bồi thường giải phóng mặt bằng, tái định cư, đẩy nhanh tiến độ thi công hạ tầng các dự án, phê duyệt phương án bồi thường, giải phóng mặt bằng; kịp thời triển khai tổ chức đấu giá quyền sử dụng đất, thu nộp kịp thời vào ngân sách nhà nước, nhằm đảm bảo thu đạt và vượt dự toán thu tiền sử dụng đất năm 2024 của tỉnh giao; kiên quyết xử lý đối với trường hợp các tổ chức, cá nhân sử dụng đất nông nghiệp vào mục đích kinh doanh mà không chuyển mục đích sử dụng đất theo quy định.</w:t>
      </w:r>
    </w:p>
    <w:p>
      <w:r>
        <w:t>II. Về chi ngân sách địa phương</w:t>
      </w:r>
    </w:p>
    <w:p>
      <w:r>
        <w:t>1. Sở Tài chính</w:t>
      </w:r>
    </w:p>
    <w:p>
      <w:r>
        <w:t>a) Chủ trì, phối hợp các cơ quan, đơn vị liên quan:</w:t>
      </w:r>
    </w:p>
    <w:p>
      <w:r>
        <w:t>- Tiếp tục đẩy mạnh cơ cấu lại chi ngân sách nhà nước theo hướng bền vững, giảm tỷ trọng chi thường xuyên; tăng tỷ trọng chi đầu tư phát triển, chi trả nợ trong tổng chi ngân sách nhà nước và giảm bội chi ngân sách nhà nước theo quy định tại Nghị quyết số 23/2021/QH15 của Quốc hội; bảo đảm giai đoạn 2021 - 2026, tỷ trọng chi thường xuyên bình quân khoảng 62-63% tổng chi ngân sách nhà nước, phấn đấu giảm tỷ trọng chi thường xuyên xuống khoảng dưới 60%.</w:t>
      </w:r>
    </w:p>
    <w:p>
      <w:r>
        <w:t>- Tổng hợp, lập, trình cấp có thẩm quyền quyết định dự toán chi ngân sách địa phương hằng năm, phương án xử lý bù giảm thu cho các địa phương (nếu có) theo khả năng cân đối của ngân sách tỉnh theo quy định của Luật Ngân sách nhà nước, các văn bản pháp luật và các văn bản hướng dẫn có liên quan, bảo đảm chặt chẽ, tiết kiệm, hiệu quả, hướng tới cân đối ngân sách địa phương hăng năm và trong trung hạn.</w:t>
      </w:r>
    </w:p>
    <w:p>
      <w:r>
        <w:t>- Điều hành dự toán chi ngân sách địa phương chủ động, triệt để tiết kiệm chi thường xuyên, rà soát, cắt giảm các nhiệm vụ chưa thực sự cần thiết, chậm triển khai, ... dành nguồn lực cho phục hồi và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 theo tinh thần Nghị quyết số 27-NQ/TW và Nghị quyết số 28-NQ/TW của Ban chấp hành Trung ương khóa XII.</w:t>
      </w:r>
    </w:p>
    <w:p>
      <w:r>
        <w:t>b) Tiếp tục rà soát trình cấp có thẩm quyền hoặc tham mưu UBND tỉnh giao nhiệm vụ cho các cơ quan, đơn vị có liên quan ban hành đầy đủ các quy định hướng dẫn triển khai thực hiện cơ chế tự chủ tài chính đối với các đơn vị sự nghiệp công lập theo quy định tại Nghị định số 60/2021/NĐ-CP ngày 21 tháng 6 năm 2021 của.Chính phủ.</w:t>
      </w:r>
    </w:p>
    <w:p>
      <w:r>
        <w:t>c) Tham mưu cấp có thẩm quyền triển khai thực hiện nghiêm các nhiệm vụ theo quy định tại Điều 4 Nghị quyết số 74/2022/QH15 của Quốc hội về đẩy mạnh việc thực hiện chính sách, pháp luật về thực hành tiết kiệm, chống lãng phí.</w:t>
      </w:r>
    </w:p>
    <w:p>
      <w:r>
        <w:t>d) Xây dựng phương án tăng cường mức độ tự chủ tài chính của các đơn vị sự nghiệp công lập cấp tỉnh theo quy định.</w:t>
      </w:r>
    </w:p>
    <w:p>
      <w:r>
        <w:t>2. Các sở, ban ngành, UBND các huyện, thị xã, thành phố</w:t>
      </w:r>
    </w:p>
    <w:p>
      <w:r>
        <w:t>a) Tổ chức thực hiện chi ngân sách địa phương theo dự toán được giao, bảo đảm phân bổ, giao dự toán cho các đơn vị sử dụng ngân sách và cấp dưới theo đúng thời hạn và quy định của Luật Ngân sách nhà nước và các văn bản hướng dẫn. Rà soát, sắp xếp, điều chỉnh dự toán chi theo quy định; chủ động cắt giảm các khoản chi chưa thực sự cần thiết; giảm các khoản chi tổ chức hội nghị, hội thảo, khánh tiết, đi công tác trong và ngoài nước, nhất là nghiên cứu, khảo sát nước ngoài; năm 2024 cắt giảm, tiết kiệm 5% ngay từ đầu năm dự toán chi thường xuyên so với dự toán được giao để tăng cho đầu tư cho hạ tầng chiến lược, y tế, giáo dục, biến đổi khí hậu và an sinh xã hội; đồng thời, Sở Tài chính có trách nhiệm thông báo cho các cơ quan, đơn vị cấp tỉnh và UBND các huyện, thị xã, thành phố thông báo cho các cơ quan, đơn vị trực thuộc, UBND cấp xã biết để chủ động tiết kiệm trong cân đối thu chi.</w:t>
      </w:r>
    </w:p>
    <w:p>
      <w:r>
        <w:t>b) Quán triệt yêu cầu triệt để tiết kiệm các khoản chi ngân sách nhà nước, nhất là chi thường xuyên ngay từ khâu xác định nhiệm vụ; bảo đảm việc thực hiện các nhiệm vụ thống nhất từ khâu lập dự toán đến triển khai phân bổ, quản lý, sử dụng ngân sách nhà nước. Chủ động rà soát các chính sách, nhiệm vụ, sắp xếp thứ tự ưu tiên các khoản chi thực hiện theo mức độ cấp thiết, quan trọng và khả năng triển khai thực hiện trong năm hiện hành để xây dựng dự toán sát khả năng thực hiện. Bảo đảm hoàn thành các nhiệm vụ, chương trình, dự án, đề án được cấp có thẩm quyền phê duyệt trên cơ sở kinh phí được phân bổ; chủ động sắp xếp, xử lý để triển khai các nhiệm vụ được giao phát sinh trong năm dự toán; hạn chế tối đa bổ sung ngoài dự toán được giao, hủy dự toán hoặc chuyển nguồn sang năm sau.</w:t>
      </w:r>
    </w:p>
    <w:p>
      <w:r>
        <w:t>c) Tập trung đẩy nhanh tiến độ thực hiện và giải ngân vốn đầu tư công theo các Nghị quyết của Chính phủ, Chỉ thị, Công điện, văn bản chỉ đạo của Thủ tướng Chính phủ, Chỉ thị và các văn bản chỉ đạo của Chủ tịch UBND tỉnh về đẩy mạnh giải ngân vốn đầu tư công, góp phần thúc đẩy tăng trưởng kinh tế.</w:t>
      </w:r>
    </w:p>
    <w:p>
      <w:r>
        <w:t>d) Chỉ trình cấp có thẩm quyền ban hành chính sách, đề án, nhiệm vụ mới khi thực sự cần thiết và bảo đảm nguồn lực để thực hiện; dự kiến đầy đủ nhu cầu kinh phí thực hiện các chính sách, chế độ, nhiệm vụ mới đã được cấp có thẩm quyền quyết định.</w:t>
      </w:r>
    </w:p>
    <w:p>
      <w:r>
        <w:t>đ) Xử lý số dư, chuyển nguồn, quyết toán các nhiệm vụ chi thường xuyên ngân sách nhà nước theo đúng quy định của Luật Ngân sách nhà nước và các văn bản hướng dẫn có liên quan; không chuyển nguồn sang năm sau đối với các khoản kinh phí đã hết nhiệm vụ chi hoặc hết thời gian giải ngân để giảm bội chi ngân sách nhà nước; rà soát để thu hồi các khoản tạm ứng chi ngân sách kéo dài nhiều năm đã hết thời gian thực hiện theo quy định.</w:t>
      </w:r>
    </w:p>
    <w:p>
      <w:r>
        <w:t>e) Tiếp tục rà soát, sửa đổi, bổ sung, ban hành hoặc trình cấp có thẩm quyền ban hành chế độ, tiêu chuẩn, định mức kinh tế-kỹ thuật, định mức sử dụng ngân sách nhà nước, tài sản công phù hợp với quy định của pháp luật và thực tiễn quản lý; xác định đầy đủ các khoản chi thường xuyên vào định mức chi quản lý hành chính của các cơ quan, đơn vị, địa phương, đảm bảo yêu cầu triệt để tiết kiệm.</w:t>
      </w:r>
    </w:p>
    <w:p>
      <w:r>
        <w:t>g)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w:t>
      </w:r>
    </w:p>
    <w:p>
      <w:r>
        <w:t>h)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 UBND các huyện, thị xã, thành phố xây dựng phương án tăng cường mức độ tự chủ tài chính của các đơn vị sự nghiệp công lập trực thuộc theo quy định.</w:t>
      </w:r>
    </w:p>
    <w:p>
      <w:r>
        <w:t>i)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k) Tăng cường công tác thanh tra, kiểm tra, giám sát, kiểm tra việc thực hiện các quy định của pháp luật về thực hành tiết kiệm, chống lãng phí; xử lý nghiêm theo quy định đối với các sai phạm trong quản lý, sử dụng ngân sách đã được cơ quan kiểm toán, thanh tra phát hiện, kiến nghị.</w:t>
      </w:r>
    </w:p>
    <w:p>
      <w:r>
        <w:t>l) Thực hiện công khai việc sử dụng ngân sách nhà nước, siết chặt kỷ luật, kỷ cương, tăng cường trách nhiệm người đứng đầu trong việc quản lý, sử dụng ngân sách nhà nước, bảo đảm chi ngân sách nhà nước theo dự toán, đúng chế độ, tiêu chuẩn, định mức chi và quy định pháp luật.</w:t>
      </w:r>
    </w:p>
    <w:p>
      <w:r>
        <w:t>m) Đối với các huyện, thị xã, thành phố nếu có nhu cầu chi đột xuất phát sinh ngoài dự toán nhưng không thể trì hoãn được mà dự phòng ngân sách không đủ đáp ứng, thì phải chủ động sắp xếp lại các khoản chi trong dự toán được giao để đáp ứng nhu cầu chi đột xuất đó, trường hợp đặc biệt UBND tỉnh xem xét, quyết định.</w:t>
      </w:r>
    </w:p>
    <w:p>
      <w:r>
        <w:t>n) UBND tỉnh không giải quyết bổ sung kinh phí ngoài dự toán giao đầu năm đối với những nhiệm vụ chi đã được cấp có thẩm quyền phê duyệt hoặc cho chủ trương trước thời điểm xây dựng dự toán hàng năm, nhưng không lập dự toán gửi cơ quan tài chính để tổng hợp, báo cáo theo quy định. Trường hợp, phát sinh nhiệm vụ chi hoặc cấp trên giao thêm nhiệm vụ thì cơ quan, đơn vị tự sắp xếp, cân đối trong nguồn kinh phí ngân sách đã phân bổ để ưu tiên thực hiện. UBND tỉnh chỉ xem xét, giải quyết những khoản chi thật sự cấp bách, do thiên tai, dịch bệnh vượt quá khả năng cân đối trong dự toán ngân sách đã giao cho đơn vị.</w:t>
      </w:r>
    </w:p>
    <w:p>
      <w:r>
        <w:t>Yêu cầu Thủ trưởng các sở, ban, ngành, Chủ tịch UBND các huyện, thị xã, thành phố nghiêm túc triển khai thực hiện./.</w:t>
      </w:r>
    </w:p>
    <w:p>
      <w:r>
        <w:t>Nơi nhận:</w:t>
      </w:r>
    </w:p>
    <w:p>
      <w:r>
        <w:t>- Bộ Tài chính;</w:t>
      </w:r>
    </w:p>
    <w:p>
      <w:r>
        <w:t>- Tổng cục Thuế;</w:t>
      </w:r>
    </w:p>
    <w:p>
      <w:r>
        <w:t>- Thường trực Tỉnh ủy;</w:t>
      </w:r>
    </w:p>
    <w:p>
      <w:r>
        <w:t>- Thường trực HĐND tỉnh;</w:t>
      </w:r>
    </w:p>
    <w:p>
      <w:r>
        <w:t>- CT, PCT UBND tỉnh;</w:t>
      </w:r>
    </w:p>
    <w:p>
      <w:r>
        <w:t>- Ban Tuyên giáo Tỉnh ủy;</w:t>
      </w:r>
    </w:p>
    <w:p>
      <w:r>
        <w:t>- Các sở, ngành, đơn vị trực thuộc tỉnh;</w:t>
      </w:r>
    </w:p>
    <w:p>
      <w:r>
        <w:t>- Công an tỉnh;</w:t>
      </w:r>
    </w:p>
    <w:p>
      <w:r>
        <w:t>- Cục Thuế tỉnh;</w:t>
      </w:r>
    </w:p>
    <w:p>
      <w:r>
        <w:t>- Cục Hải quan tỉnh;</w:t>
      </w:r>
    </w:p>
    <w:p>
      <w:r>
        <w:t>- Kho bạc Nhà nước Quảng Ngãi;</w:t>
      </w:r>
    </w:p>
    <w:p>
      <w:r>
        <w:t>- Ngân hàng Nhà nước - chi nhánh Quảng Ngãi;</w:t>
      </w:r>
    </w:p>
    <w:p>
      <w:r>
        <w:t>- Cục Quản lý thị trường tỉnh;</w:t>
      </w:r>
    </w:p>
    <w:p>
      <w:r>
        <w:t>- Báo Quảng Ngãi;</w:t>
      </w:r>
    </w:p>
    <w:p>
      <w:r>
        <w:t>- Đài Phát thanh - Truyền hình tỉnh;</w:t>
      </w:r>
    </w:p>
    <w:p>
      <w:r>
        <w:t>- Thành viên BCĐ chống thất thu ngân sách tỉnh;</w:t>
      </w:r>
    </w:p>
    <w:p>
      <w:r>
        <w:t>- UBND các huyện, thị xã, thành phố;</w:t>
      </w:r>
    </w:p>
    <w:p>
      <w:r>
        <w:t>- VPUB, CVP, PCVP, các P.ng/cứu, CBTH;</w:t>
      </w:r>
    </w:p>
    <w:p>
      <w:r>
        <w:t>- Lưu VT, P.KTTH  Tien22  .</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