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02/CT-UBND năm 2024 tăng cường công tác phòng ngừa, đấu tranh với các vi phạm liên quan đến hoạt động khoáng sản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02/CT-UBND</w:t>
      </w:r>
    </w:p>
    <w:p>
      <w:r>
        <w:t>Nam Định, ngày 05 tháng 02 năm 2024</w:t>
      </w:r>
    </w:p>
    <w:p>
      <w:r>
        <w:t>CHỈ THỊ</w:t>
      </w:r>
    </w:p>
    <w:p>
      <w:r>
        <w:t>V/V TĂNG CƯỜNG CÔNG TÁC PHÒNG NGỪA, ĐẤU TRANH VỚI CÁC VI PHẠM LIÊN QUAN ĐẾN HOẠT ĐỘNG KHOÁNG SẢN CÁT TRÊN ĐỊA BÀN TỈNH NAM ĐỊNH</w:t>
      </w:r>
    </w:p>
    <w:p>
      <w:r>
        <w:t>Thực hiện Chỉ thị số 38/CT-TTg ngày 29/9/2020 của Thủ tướng Chính phủ về việc tiếp tục tăng cường công tác quản lý nhà nước đối với các hoạt động thăm dò, khai thác, chế biến, sử dụng và xuất khẩu khoáng sản và các văn bản chỉ đạo của Chính phủ, Thủ tướng Chính phủ, Bộ Tài nguyên và Môi trường về tăng cường hiệu lực, hiệu quả quản lý nhà nước về công tác khoáng sản. Thời gian qua, các cơ quan chức năng của tỉnh đã tăng cường công tác thanh tra, kiểm tra, kiểm soát để kịp thời phát hiện, ngăn chặn và xử lý nghiêm các vi phạm liên quan đến hoạt động khoáng sản cát trên địa bàn tỉnh. Qua đó cho thấy những vi phạm liên quan đến hoạt động khoáng sản cát vẫn còn xảy ra thường xuyên ở nhiều địa phương trong tỉnh, trong đó chủ yếu là vi phạm về khai thác khoáng sản cát trái phép trên các tuyến sông, vi phạm về kinh doanh, vận chuyển khoáng sản cát không có nguồn gốc hợp pháp…</w:t>
      </w:r>
    </w:p>
    <w:p>
      <w:r>
        <w:t>Nguyên nhân chủ yếu của những tồn tại, hạn chế, nêu trên là do chưa có sự vào cuộc quyết liệt của của một số ngành, cơ quan chức năng và cấp ủy, chính quyền địa phương cấp cơ sở; chưa kiên quyết trong việc xử lý các vi phạm liên quan đến hoạt động khoáng sản; công tác phối hợp giữa các cấp, các ngành trong công tác quản lý nhà nước về khoáng sản có lúc còn chưa chặt chẽ. Để phòng ngừa, đấu tranh với các vi phạm và kịp thời ngăn chặn, phát hiện, xử lý các vi phạm liên quan đến hoạt động khoáng sản cát trên địa bàn tỉnh; Chủ tịch Ủy ban nhân dân tỉnh yêu cầu Thủ trưởng các sở, ngành có liên quan, Chủ tịch Ủy ban nhân dân các huyện, thành phố chỉ đạo tổ chức thực hiện nghiêm túc các nội dung sau:</w:t>
      </w:r>
    </w:p>
    <w:p>
      <w:r>
        <w:t>1. Tiếp tục quán triệt, triển khai thực hiện nghiêm túc Chỉ thị số 38/CT- TTg ngày 29/9/2020 của Thủ tướng Chính phủ về việc tiếp tục tăng cường công tác quản lý nhà nước đối với các hoạt động thăm dò, khai thác, chế biến, sử dụng và xuất khẩu khoáng sản; các văn bản chỉ đạo của Chính phủ, Thủ tướng Chính phủ, Bộ Tài nguyên và Môi trường về tăng cường hiệu lực, hiệu quả quản lý nhà nước về công tác khoáng sản; Chỉ thị số 06/CT-UBND ngày 14/3/2018 của Ủy ban nhân dân tỉnh về việc tăng cường công tác quản lý nhà nước về tài nguyên khoáng sản trên địa bàn tỉnh Nam Định; Chỉ thị số 18/CT-UBND ngày 03/10/2023 của Ủy ban nhân dân tỉnh về việc tăng cường công tác quản lý, kiểm tra và chấn chỉnh hoạt động khoáng sản trên địa bàn tỉnh Nam Định.</w:t>
      </w:r>
    </w:p>
    <w:p>
      <w:r>
        <w:t>2. Nâng cao nhận thức, vai trò, trách nhiệm của các cấp, các ngành trong việc phát hiện, ngăn chặn và xử lý vi phạm liên quan đến hoạt động khoáng sản cát; xác định đây là nhiệm vụ quan trọng, thường xuyên của địa phương, cơ quan, đơn vị. Đề cao trách nhiệm của Thủ trưởng các sở, ngành, Chủ tịch Ủy ban nhân dân các huyện, thành phố trong công tác chỉ đạo, thường xuyên tiến hành các hoạt động kiểm tra, tuần tra, kiểm soát để kịp thời ngăn chặn, phát hiện các tổ chức, cá nhân vi phạm các hoạt động liên quan đến khoáng sản cát và có hình thức xử lý nghiêm minh theo quy định của pháp luật.</w:t>
      </w:r>
    </w:p>
    <w:p>
      <w:r>
        <w:t>3. Tăng cường công tác quản lý nhà nước đối với hoạt động khoáng sản, đặc biệt là khoáng sản cát trên các tuyến sông qua địa bàn tỉnh, khu vực ven biển các huyện Giao Thủy, Nghĩa Hưng. Chỉ đạo các đơn vị nghiệp vụ, lực lượng chức năng và Ủy ban nhân dân cấp xã tăng cường công tác kiểm tra, phát hiện và xử lý theo thẩm quyền hoặc kiến nghị cấp có thẩm quyền xử lý theo quy định của pháp luật các vi phạm liên quan đến hoạt động khoáng sản cát. Thực hiện nghiêm phương án bảo vệ khoáng sản chưa khai thác trên địa bàn tỉnh ban hành kèm theo Quyết định số 1275/QĐ-UBND ngày 19/6/2018 của Ủy ban nhân dân tỉnh Nam Định.</w:t>
      </w:r>
    </w:p>
    <w:p>
      <w:r>
        <w:t>4. Sở Tài nguyên và Môi trường</w:t>
      </w:r>
    </w:p>
    <w:p>
      <w:r>
        <w:t>- Tăng cường công tác thanh tra, kiểm tra, giám sát việc chấp hành pháp luật về khoáng sản của các đơn vị được cấp phép khai thác khoáng sản cát trên địa bàn tỉnh, trong đó tập trung kiểm tra, giám sát về phạm vi, diện tích khu vực mỏ, công suất, trữ lượng, phương pháp khai thác đã được cấp phép; kịp thời phát hiện, xử lý hoặc chuyển cơ quan có thẩm quyền xử lý nếu phát hiện vi phạm.</w:t>
      </w:r>
    </w:p>
    <w:p>
      <w:r>
        <w:t>- Chủ trì, phối hợp với các cơ quan liên quan, các địa phương tổ chức thực hiện phương án bảo vệ khoáng sản chưa khai thác trên địa bàn tỉnh, chịu trách nhiệm trước pháp luật và Ủy ban nhân dân tỉnh trong việc triển khai thực hiện.</w:t>
      </w:r>
    </w:p>
    <w:p>
      <w:r>
        <w:t>- Hướng dẫn các chủ đầu tư có hoạt động nạo vét tuân thủ đúng các quy định của pháp luật về tài nguyên khoáng sản; không để xảy ra việc lợi dụng hoạt động nạo vét để khai thác, tiêu thụ cát trái phép, gây thất thoát tài nguyên khoáng sản và gây thất thu cho ngân sách nhà nước.</w:t>
      </w:r>
    </w:p>
    <w:p>
      <w:r>
        <w:t>5. Công an tỉnh</w:t>
      </w:r>
    </w:p>
    <w:p>
      <w:r>
        <w:t>- Đẩy mạnh việc thông tin, tuyên truyền các phương thức, thủ đoạn thường diễn ra của các đối tượng vi phạm các quy định về khai thác, kinh doanh, vận chuyển khoáng sản cát trái phép và kết quả đấu tranh, xử lý các vi phạm của lực lượng chức năng trên địa bàn tỉnh làm công cụ cảnh báo đến các đối tượng có ý định khai thác, kinh doanh, vận chuyển khoáng sản cát trái phép.</w:t>
      </w:r>
    </w:p>
    <w:p>
      <w:r>
        <w:t>- Phối hợp chặt chẽ với các địa phương, đơn vị có liên quan mở các đợt cao điểm tuần tra, kiểm soát hoạt động khai thác, vận chuyển, tập kết, kinh doanh khoáng sản cát trên địa bàn tỉnh; kịp thời phát hiện, đấu tranh, xử lý các vi phạm theo thẩm quyền hoặc chuyển cơ quan có thẩm quyền xử lý theo quy định của pháp luật.</w:t>
      </w:r>
    </w:p>
    <w:p>
      <w:r>
        <w:t>- Chỉ đạo lực lượng chức năng theo dõi, giám sát chặt chẽ hoạt động của các phương tiện thủy thường xuyên neo đậu tại khu vực giáp ranh giữa các tỉnh, khu vực thường xảy ra khai thác cát trái phép và các phương tiện thủy có dấu hiệu khai thác, vận chuyển khoáng sản cát trái phép, quá tải trọng gây ảnh hưởng đến luồng lạch, an toàn vận tải đường thủy nội địa. Tập trung phát hiện, xử lý hình sự các tổ chức, cá nhân hoạt động chuyên nghiệp, có tổ chức, hoạt động có dấu hiệu bảo kê, tiếp tay, tiềm ẩn gây mất an ninh trật tự.</w:t>
      </w:r>
    </w:p>
    <w:p>
      <w:r>
        <w:t>6. Bộ Chỉ huy Bộ đội Biên phòng tỉnh</w:t>
      </w:r>
    </w:p>
    <w:p>
      <w:r>
        <w:t>Chủ động nắm chắc tình hình hình, tăng cường lực lượng tổ chức tuần tra, kiểm soát, kịp thời phát hiện, đấu tranh, xử lý nghiêm các hoạt động khai thác, kinh doanh, vận chuyển cát trái phép trong khu vực tuyến biên giới biển của tỉnh; huy động lực lượng, phương tiện, phối hợp với các đơn vị có liên quan quản lý tốt các hoạt động thăm dò, nghiên cứu, khai thác, vận chuyển cát tại khu vực tuyến biên giới biển của tỉnh.</w:t>
      </w:r>
    </w:p>
    <w:p>
      <w:r>
        <w:t>7. Các sở, ngành: Nông nghiệp và Phát triển nông thôn, Xây dựng, Giao thông vận tải, Công Thương, Cục Thuế tỉnh, Cục Quản lý thị trường tỉnh căn cứ các quy định của pháp luật và chức năng, nhiệm vụ được giao tăng cường công tác thanh tra, kiểm tra, phát hiện và xử lý kịp thời các hành vi vi phạm quy định của pháp luật liên quan đến hoạt động khoáng sản cát trên địa bàn tỉnh theo thẩm quyền.</w:t>
      </w:r>
    </w:p>
    <w:p>
      <w:r>
        <w:t>8. Sở Thông tin và Truyền thông, Báo Nam Định, Đài Phát thanh – Truyền hình tỉnh tăng cường công tác thông tin, tuyên truyền, phổ biến các quy định của pháp luật về khoáng sản để nâng cao nhận thức của các cấp, các ngành và ý thức chấp hành pháp luật của các tổ chức, cá nhân trong việc bảo vệ tài nguyên khoáng sản cát, hạn chế tình trạng vi phạm pháp luật liên quan đến hoạt động khoáng sản cát trên địa bàn tỉnh.</w:t>
      </w:r>
    </w:p>
    <w:p>
      <w:r>
        <w:t>9. Ủy ban nhân dân các huyện, thành phố</w:t>
      </w:r>
    </w:p>
    <w:p>
      <w:r>
        <w:t>- Tăng cường công tác tuyên truyền, vận động người dân tố giác các vi phạm liên quan đến khai thác, kinh doanh, vận chuyển cát trái phép đến chính quyền địa phương ngay sau khi phát hiện; vận động người dân tham gia bảo vệ khoáng sản chưa khai thác trên địa bàn.</w:t>
      </w:r>
    </w:p>
    <w:p>
      <w:r>
        <w:t>- Tiếp tục duy trì đường dây nóng để tiếp nhận thông tin phản ánh về khai thác khoáng sản cát trái phép trên địa bàn quản lý và kịp thời giải quyết theo thẩm quyền, không để phát sinh điểm nóng về hoạt động khoáng sản trái phép, đảm bảo an ninh trật tự tại địa phương.</w:t>
      </w:r>
    </w:p>
    <w:p>
      <w:r>
        <w:t>- Phối hợp chặt chẽ với Sở Tài nguyên và Môi trường và các cơ quan chức năng trong công tác thanh tra, kiểm tra về tài nguyên khoáng sản; xử lý nghiêm các tổ chức, cá nhân bao che cho hoạt động khai thác khoáng sản cát trái phép và các trường hợp cố tình kéo dài thời gian khai thác cát khi Giấy phép khai thác đã hết thời hạn.</w:t>
      </w:r>
    </w:p>
    <w:p>
      <w:r>
        <w:t>- Nơi nào để xảy ra tình trạng vi phạm khai thác khoáng sản cát trái phép mà không kịp thời xử lý theo thẩm quyền hoặc không đề nghị cấp có thẩm quyền xử lý, có dấu hiệu bao che cho đối tượng vi phạm thì người đứng đầu chính quyền địa phương phải chịu trách nhiệm trước pháp luật theo quy định.</w:t>
      </w:r>
    </w:p>
    <w:p>
      <w:r>
        <w:t>10. Đề nghị Ủy ban Mặt trận Tổ quốc Việt Nam tỉnh và các tổ chức đoàn thể tiếp tục phối hợp với các địa phương, đơn vị có liên quan tổ chức tuyên truyền, phổ biến các quy định của pháp luật về khoáng sản và vận động nhân dân không khai thác, kinh doanh, vận chuyển khoáng sản cát trái phép.</w:t>
      </w:r>
    </w:p>
    <w:p>
      <w:r>
        <w:t>Chủ tịch Ủy ban nhân dân tỉnh yêu cầu Thủ trưởng các sở, ngành có liên quan, Chủ tịch Ủy ban nhân dân các huyện, thành phố nghiêm túc triển khai thực hiện. Trong quá trình thực hiện nếu có khó khăn, vướng mắc, các cơ quan, đơn vị, địa phương kịp thời có văn bản báo cáo Ủy ban nhân dân tỉnh (qua Sở Tài nguyên và Môi trường) để xem xét, giải quyết./.</w:t>
      </w:r>
    </w:p>
    <w:p>
      <w:r>
        <w:t>Nơi nhận:</w:t>
      </w:r>
    </w:p>
    <w:p>
      <w:r>
        <w:t>- Bộ Tài nguyên và Môi trường; (để b/c)</w:t>
      </w:r>
    </w:p>
    <w:p>
      <w:r>
        <w:t>- Thường trực Tỉnh ủy; (để b/c)</w:t>
      </w:r>
    </w:p>
    <w:p>
      <w:r>
        <w:t>- Thường trực HĐND tỉnh; (để b/c)</w:t>
      </w:r>
    </w:p>
    <w:p>
      <w:r>
        <w:t>- Ban cán sự đảng UBND tỉnh; (để b/c)</w:t>
      </w:r>
    </w:p>
    <w:p>
      <w:r>
        <w:t>- Chủ tịch, các PCT UBND tỉnh;</w:t>
      </w:r>
    </w:p>
    <w:p>
      <w:r>
        <w:t>- Các sở, ban, ngành của tỉnh;</w:t>
      </w:r>
    </w:p>
    <w:p>
      <w:r>
        <w:t>- Ủy ban MTTQ tỉnh và các đoàn thể;</w:t>
      </w:r>
    </w:p>
    <w:p>
      <w:r>
        <w:t>- Các Huyện ủy, Thành ủy Nam Định;</w:t>
      </w:r>
    </w:p>
    <w:p>
      <w:r>
        <w:t>- UBND các huyện, thành phố;</w:t>
      </w:r>
    </w:p>
    <w:p>
      <w:r>
        <w:t>- Báo Nam Định, Đài PT-TH tỉnh;</w:t>
      </w:r>
    </w:p>
    <w:p>
      <w:r>
        <w:t>- CPVP UBND tỉnh;</w:t>
      </w:r>
    </w:p>
    <w:p>
      <w:r>
        <w:t>- Cổng TTĐT tỉnh, Trang TTĐT VP UBND tỉnh;</w:t>
      </w:r>
    </w:p>
    <w:p>
      <w:r>
        <w:t>- Lưu: VP1, VP8, VP3.</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