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tăng cường các biện pháp bảo đảm đón tết Nguyên đán Giáp Thìn năm 2024 vui tươi, lành mạnh, an toàn, tiết kiệm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01/CT-UBND</w:t>
      </w:r>
    </w:p>
    <w:p>
      <w:r>
        <w:t>Bình Thuận, ngày 02 tháng 01 năm 2024</w:t>
      </w:r>
    </w:p>
    <w:p>
      <w:r>
        <w:t>CHỈ THỊ</w:t>
      </w:r>
    </w:p>
    <w:p>
      <w:r>
        <w:t>TĂNG CƯỜNG CÁC BIỆN PHÁP BẢO ĐẢM ĐÓN TẾT NGUYÊN ĐÁN GIÁP THÌN NĂM 2024 VUI TƯƠI, LÀNH MẠNH, AN TOÀN, TIẾT KIỆM TRÊN ĐỊA BÀN TỈNH</w:t>
      </w:r>
    </w:p>
    <w:p>
      <w:r>
        <w:t>Để triển khai thực hiện Chỉ thị số 30/CT-TTg ngày 15/12/2023 của Thủ tướng Chính phủ về việc tăng cường các biện pháp bảo đảm đón tết Nguyên đán Giáp Thìn 2024 vui tươi, lành mạnh, an toàn, tiết kiệm; Chỉ thị số 35- CT/TU ngày 07/12/2023 của Tỉnh ủy về việc tổ chức tết Nguyên đán Giáp Thìn năm 2024; chuẩn bị tốt các điều kiện phục vụ Nhân dân đón Tết vui tươi, lành mạnh, an toàn, tiết kiệm; thúc đẩy phục hồi và phát triển sản xuất, kinh doanh trên các lĩnh vực ngay từ đầu năm và dịp tết Nguyên đán; Chủ tịch UBND tỉnh yêu cầu thủ trưởng các sở, ban, ngành, chủ tịch UBND các huyện, thị xã, thành phố và đề nghị Mặt trận Tổ quốc Việt Nam, đoàn thể các cấp tập trung thực hiện tốt một số nhiệm vụ chủ yếu sau đây:</w:t>
      </w:r>
    </w:p>
    <w:p>
      <w:r>
        <w:t>1.  Quán triệt, lãnh đạo, chỉ đạo, tổ chức thực hiện nghiêm túc các văn bản chỉ đạo của Ban Bí thư Trung ương Đảng, Chính phủ, Thủ tướng Chính phủ, các Bộ, ngành Trung ương và Tỉnh ủy; trước hết là triển khai thực hiện thắng lợi Nghị quyết số 15-NQ/TU ngày 07/12/2023 của Tỉnh ủy về đánh giá tình hình kinh tế - xã hội, quốc phòng - an ninh năm 2023 và phương hướng nhiệm vụ năm 2024 và quán triệt các nội dung tại Chỉ thị số 41-CT/TW ngày 05/02/2015 của Ban Bí thư Trung ương Đảng, Chỉ thị số 30/CT-TTg ngày 15/12/2023 của Thủ tướng Chính phủ, Chỉ thị số 35-CT/TU ngày 07/12/2023 của Tỉnh ủy về việc tổ chức tết Nguyên đán Giáp Thìn năm 2024, cụ thể:</w:t>
      </w:r>
    </w:p>
    <w:p>
      <w:r>
        <w:t>a) Tiếp tục thực hiện tốt Chỉ thị số 41-CT/TW ngày 05/02/2015 của Ban Bí thư Trung ương Đảng (khóa XI) về việc tăng cường sự lãnh đạo của Đảng đối với công tác quản lý và tổ chức lễ hội, bảo đảm các hoạt động lễ hội, vui Xuân, kỷ niệm ngày truyền thống, hội nghị tổng kết năm, gặp mặt đầu năm… thiết thực, an toàn, tiết kiệm, phù hợp với nếp sống văn minh, truyền thống văn hóa của dân tộc và phong tục, tập quán tốt đẹp của địa phương;</w:t>
      </w:r>
    </w:p>
    <w:p>
      <w:r>
        <w:t>b) Không tổ chức đi thăm, chúc Tết, tặng quà cấp trên và lãnh đạo các cấp; nghiêm cấm việc biếu, tặng quà Tết cho lãnh đạo các cấp dưới mọi hình thức; không sử dụng ngân sách nhà nước, phương tiện, tài sản công trái quy định vào các hoạt động lễ hội, vui chơi; chỉ dự lễ chùa, lễ hội khi được phân công; không tham gia các hoạt động mê tín dị đoan. Cán bộ, công chức, viên chức, nhất là người đứng đầu phải thật sự nêu gương trong việc thực hiện vui Xuân, đón Tết lành mạnh, an toàn, tiết kiệm;</w:t>
      </w:r>
    </w:p>
    <w:p>
      <w:r>
        <w:t>c) Đẩy mạnh các hoạt động sản xuất, kinh doanh, phát triển kinh tế - xã hội, bảo đảm quốc phòng, an ninh, phấn đấu đạt kết quả cao nhất các mục tiêu, chỉ tiêu chương trình, kế hoạch năm 2024. Các tổ chức, cơ quan, đơn vị, địa phương có kế hoạch cụ thể, bố trí cán bộ, công chức, viên chức, nhân viên thực hiện nghiêm chế độ trực Tết, xử lý, giải quyết kịp thời, hiệu quả mọi công việc, tình huống phát sinh, thực hiện nghiêm chế độ thông tin, báo cáo trong dịp nghỉ Tết;</w:t>
      </w:r>
    </w:p>
    <w:p>
      <w:r>
        <w:t>d) Xây dựng kế hoạch cụ thể tổ chức các hoạt động chăm lo đời sống vật chất, tinh thần của nhân dân, bảo đảm mọi nhà, mọi người đều được vui Xuân, đón Tết; thực hiện đầy đủ, hỗ trợ kịp thời các chính sách an sinh xã hội; tổ chức thăm hỏi các gia đình liệt sĩ, gia đình có công với cách mạng, các đồng chí lão thành cách mạng, Mẹ Việt Nam anh hùng, thương bệnh binh, các lực lượng vũ trang; tổ chức các hoạt động “Mừng Đảng - Mừng Xuân” Giáp Thìn năm 2024 gắn kết với các hoạt động chào mừng kỷ niệm 94 năm ngày thành lập Đảng Cộng sản Việt Nam (03/02/1930-03/02/2024) bảo đảm trang trọng, ý nghĩa, thiết thực;</w:t>
      </w:r>
    </w:p>
    <w:p>
      <w:r>
        <w:t>đ) Phát huy vai trò của Mặt trận Tổ quốc Việt Nam, các tổ chức chính trị - xã hội các cấp, các cơ quan báo chí nhằm tuyên truyền sâu rộng, tổ chức tốt các phong trào thi đua yêu nước, có ý nghĩa thiết thực, vận động đoàn viên, hội viên và nhân dân tích cực hưởng ứng, thực hiện cuộc vận động “Người Việt Nam ưu tiên dùng hàng Việt Nam”, vệ sinh an toàn thực phẩm, vệ sinh môi trường.</w:t>
      </w:r>
    </w:p>
    <w:p>
      <w:r>
        <w:t>e) Ngay sau thời gian nghỉ Tết theo quy định, các cơ quan, đơn vị phải nhanh chóng trở lại hoạt động bình thường.</w:t>
      </w:r>
    </w:p>
    <w:p>
      <w:r>
        <w:t>2. Sở Công Thương</w:t>
      </w:r>
    </w:p>
    <w:p>
      <w:r>
        <w:t>a) Theo dõi sát diễn biến thị trường cung cầu hàng hóa, bảo đảm nhu cầu hàng hóa lưu thông thông suốt trước, trong và sau tết Nguyên đán; triển khai các hoạt động xúc tiến thương mại, chương trình bình ổn thị trường, kết nối cung cầu, thực hiện tốt cuộc vận động “Người Việt Nam ưu tiên dùng hàng Việt Nam”.</w:t>
      </w:r>
    </w:p>
    <w:p>
      <w:r>
        <w:t>b) Tổ chức thực hiện có hiệu quả Kế hoạch số 5024/KH-UBND ngày 21/12/2023 của UBND tỉnh về dự trữ hàng hóa thiết yếu bình ổn thị trường trước, trong và sau tết Nguyên đán; Kế hoạch số 4993/KH-UBND ngày 20/12/2023 của UBND tỉnh về bảo đảm dự trữ, cung ứng hàng hóa thiết yếu, phương tiện vận chuyển hành khách và hàng hóa phục vụ nhân dân huyện Phú Quý dịp Tết và khi điều kiện thời tiết xấu trong năm 2024.</w:t>
      </w:r>
    </w:p>
    <w:p>
      <w:r>
        <w:t>c) Phối hợp với Công an tỉnh, Cục Quản lý thị trường và các sở, ngành, đơn vị liên quan triển khai thực hiện đầy đủ các ý kiến chỉ đạo của Chính phủ, Thủ tướng Chính phủ, Bộ Công Thương về cung ứng điện, điều hành thị trường xăng dầu, khí gas, bảo đảm không để thiếu hụt nguồn cung cho thị trường của tỉnh trong mọi tình huống, đáp ứng nhu cầu sản xuất, tiêu dùng của doanh nghiệp, người dân.</w:t>
      </w:r>
    </w:p>
    <w:p>
      <w:r>
        <w:t>d) Phối hợp với sở, ngành và địa phương liên quan hỗ trợ và kịp thời tháo gỡ khó khăn cho việc lưu thông hàng hóa và kịp thời cung ứng cho thị trường; hoạt động kinh doanh của các chợ truyền thống nhằm bảo đảm cung ứng hàng hóa trước, trong và sau tết Nguyên đán.</w:t>
      </w:r>
    </w:p>
    <w:p>
      <w:r>
        <w:t>3. Sở Nông nghiệp và Phát triển nông thôn</w:t>
      </w:r>
    </w:p>
    <w:p>
      <w:r>
        <w:t>a) Theo dõi chặt chẽ diễn biến thời tiết để có phương án phòng, chống thiên tai, hạn hán đảm bảo cung cấp nước phục vụ sản xuất và sinh hoạt mùa khô năm 2024; xây dựng kế hoạch sản xuất vụ Hè Thu, vụ mùa đạt kết quả cao; có biện pháp phòng, chống dịch bệnh đối với vật nuôi, cây trồng, đặc biệt là dịch tả lợn Châu Phi, bệnh viêm gia nổi cục ở bò để hạn chế thiệt hại, bảo đảm ổn định sản xuất; tăng cường công tác bảo vệ, phòng cháy rừng, có giải pháp ứng phó kịp thời khi có sự cố xảy ra;</w:t>
      </w:r>
    </w:p>
    <w:p>
      <w:r>
        <w:t>b) Phối hợp chặt chẽ với các sở, ngành và địa phương triển khai các giải pháp đảm bảo nguồn cung các mặt hàng lương thực, thực phẩm để ổn định giá, nhất là gạo, thịt lợn và các mặt hàng nông sản, thực phẩm thiết yếu trước, trong và sau tết Nguyên đán. Quản lý chặt chẽ hoạt động kinh doanh, vận chuyển sản phẩm thịt gia súc, gia cầm; kiểm tra, giám sát chất lượng đối với hàng hóa, xử lý nghiêm các hành vi vi phạm vệ sinh an toàn thực phẩm được phân cấp.</w:t>
      </w:r>
    </w:p>
    <w:p>
      <w:r>
        <w:t>4. Sở Tài chính</w:t>
      </w:r>
    </w:p>
    <w:p>
      <w:r>
        <w:t>a) Phối hợp với các lực lượng chức năng thanh tra, kiểm tra việc chấp hành pháp luật về giá đối với doanh nghiệp tổ chức, cá nhân sản xuất kinh doanh các mặt hàng thuộc danh mục bình ổn giá, đăng ký giá, kê khai giá;</w:t>
      </w:r>
    </w:p>
    <w:p>
      <w:r>
        <w:t>b) Phối hợp với Sở Lao động - Thương binh và Xã hội và các sở, ngành, địa phương thực hiện trợ cấp Tết cho cán bộ, công chức, viên chức và đối tượng chính sách xã hội.</w:t>
      </w:r>
    </w:p>
    <w:p>
      <w:r>
        <w:t>5. Sở Giao thông vận tải</w:t>
      </w:r>
    </w:p>
    <w:p>
      <w:r>
        <w:t>a) Chỉ đạo các doanh nghiệp, hợp tác xã vận tải có biện pháp tổ chức vận chuyển, điều động, tăng cường phương tiện để phục vụ tốt nhất nhu cầu đi lại của người dân trong dịp tết Nguyên đán, không để xảy ra tình trạng thiếu phương tiện vận chuyển, đặc biệt là các vùng sâu, vùng xa, vùng đồng bào dân tộc thiểu số, huyện đảo Phú Quý. Tăng cường tuyên truyền các quy định pháp luật về an toàn giao thông; kiểm tra, rà soát, xử lý nghiêm các hành vi vi phạm trật tự giao thông, tổ chức cứu nạn, cứu hộ kịp thời khi có sự cố, tai nạn xảy ra;</w:t>
      </w:r>
    </w:p>
    <w:p>
      <w:r>
        <w:t>b) Phối hợp Sở Công Thương, các sở, ngành liên quan và UBND huyện Phú Quý triển khai tốt Kế hoạch số 4993/KH-UBND ngày 20/12/2023 của UBND tỉnh.</w:t>
      </w:r>
    </w:p>
    <w:p>
      <w:r>
        <w:t>6. Sở Y tế</w:t>
      </w:r>
    </w:p>
    <w:p>
      <w:r>
        <w:t>a) Tăng cường phòng, chống các dịch bệnh có nguy cơ bùng phát. Thực hiện nghiêm các chỉ đạo, quy định trong công tác phòng, chống dịch bệnh, bảo đảm tuyệt đối an toàn các hoạt động lễ hội, tập trung đông người; có phương án, kịch bản đáp ứng phòng, chống dịch bệnh, thực hiện phương châm “4 tại chỗ” khi dịch bệnh xảy ra; xử lý kịp thời các ổ dịch phát sinh, không để dịch bệnh bùng phát, lây lan, kéo dài;</w:t>
      </w:r>
    </w:p>
    <w:p>
      <w:r>
        <w:t>b) Thanh tra, kiểm tra và xử lý nghiêm các trường hợp vi phạm vệ sinh an toàn thực phẩm tại các cơ sở sản xuất, kinh doanh thực phẩm, các nhà hàng, khách sạn, khu du lịch theo phân cấp quản lý;</w:t>
      </w:r>
    </w:p>
    <w:p>
      <w:r>
        <w:t>c) Đảm bảo đủ thuốc chữa bệnh phục vụ Nhân dân, không để xảy ra tình trạng tăng giá đột biến, khan hiếm, thiếu thuốc phục vụ công tác khám, chữa bệnh. Chỉ đạo các bệnh viện, cơ sở khám chữa bệnh thường xuyên ứng trực 24/24, bảo đảm tốt việc bảo vệ sức khỏe, cấp cứu, điều trị tại các bệnh viện trong các ngày nghỉ Tết.</w:t>
      </w:r>
    </w:p>
    <w:p>
      <w:r>
        <w:t>7. Sở Văn hóa, Thể thao và Du lịch</w:t>
      </w:r>
    </w:p>
    <w:p>
      <w:r>
        <w:t>a) Triển khai tổ chức các hoạt động “Mừng Đảng - Mừng Xuân” Giáp Thìn năm 2024 gắn kết với các hoạt động chào mừng kỷ niệm 94 năm ngày thành lập Đảng Cộng sản Việt Nam bảo đảm trang trọng, ý nghĩa, thiết thực;</w:t>
      </w:r>
    </w:p>
    <w:p>
      <w:r>
        <w:t>b) Tăng cường kiểm tra, giám sát việc tổ chức các hoạt động văn hóa, thể thao, du lịch, lễ hội trong dịp tết Nguyên đán bảo đảm vui tươi, lành mạnh, an toàn, tiết kiệm, phù hợp với thuần phong, mỹ tục và phong tục, tập quán của từng địa phương; ngăn chặn kịp thời các biểu hiện tiêu cực, lợi dụng lễ hội để hoạt động thu lợi bất chính;</w:t>
      </w:r>
    </w:p>
    <w:p>
      <w:r>
        <w:t>c) Chỉ đạo các doanh nghiệp, cơ sở lưu trú du lịch, khu du lịch, cơ sở kinh doanh dịch vụ du lịch triển khai các biện pháp bảo đảm an toàn cho khách du lịch; tăng cường công tác phối hợp kiểm tra về giá cả dịch vụ du lịch, vệ sinh môi trường, vệ sinh an toàn thực phẩm bảo đảm phục vụ nhân dân đón Tết vui tươi, lành mạnh, an toàn.</w:t>
      </w:r>
    </w:p>
    <w:p>
      <w:r>
        <w:t>8. Sở Thông tin và Truyền thông</w:t>
      </w:r>
    </w:p>
    <w:p>
      <w:r>
        <w:t>a) Bảo đảm mạng lưới, thông tin liên lạc an toàn, thông suốt, đáp ứng nhu cầu thông tin liên lạc của các cơ quan nhà nước, tổ chức, doanh nghiệp và người dân trong dịp Tết.</w:t>
      </w:r>
    </w:p>
    <w:p>
      <w:r>
        <w:t>b) Phối hợp với Đài Phát thanh - Truyền hình tỉnh, Báo Bình Thuận và các cơ quan thông tin, báo chí trên địa bàn thực hiện tốt công tác thông tin kịp thời, chính xác và đúng quy định; phản ánh kịp thời không khí vui Xuân, đón Tết.</w:t>
      </w:r>
    </w:p>
    <w:p>
      <w:r>
        <w:t>9. Sở Lao động - Thương binh và Xã hội</w:t>
      </w:r>
    </w:p>
    <w:p>
      <w:r>
        <w:t>a) Thực hiện kịp thời, đầy đủ các chế độ, chính sách của Đảng và Nhà nước đối với người có công với cách mạng, người nghèo, đối tượng bảo trợ xã hội và đối tượng chính sách khác trước tết Nguyên đán năm 2024; chỉnh trang, tu bổ các công trình ghi công liệt sĩ và tổ chức viếng liệt sĩ; thăm hỏi, tặng quà cho thương binh, bệnh binh, gia đình liệt sĩ, gia đình có công, cán bộ lão thành cách mạng, Bà mẹ Việt Nam anh hùng; giúp đỡ các đối tượng có hoàn cảnh đặc biệt khó khăn, người già neo đơn, không nơi nương tựa, trẻ em mồ côi và tiếp nhận những người lang thang, cơ nhỡ trên địa bàn, người dân gặp khó khăn bảo đảm mọi nhà, mọi người đều được vui Xuân, đón Tết.</w:t>
      </w:r>
    </w:p>
    <w:p>
      <w:r>
        <w:t>b) Tăng cường công tác bảo vệ và chăm sóc trẻ em, bảo đảm tất cả các trẻ em đều được đón Tết vui tươi, đầm ấm; kiểm tra, giám sát việc thực hiện việc phòng, chống tai nạn, thương tích trẻ em, phòng chống bạo lực, xâm hại phụ nữ và trẻ em, phòng chống bạo lực gia đình, bạo lực trên cơ sở giới trong dịp tết Nguyên đán và xử lý nghiêm các trường hợp vi phạm theo quy định.</w:t>
      </w:r>
    </w:p>
    <w:p>
      <w:r>
        <w:t>10. Công an tỉnh</w:t>
      </w:r>
    </w:p>
    <w:p>
      <w:r>
        <w:t>a) Nắm chắc tình hình cơ sở, xây dựng triển khai các phương án, biện pháp bảo đảm an ninh trật tự (ANTT) tại địa phương; triển khai tốt các đợt cao điểm tấn công trấn áp tội phạm, đảm bảo an ninh, trật tự, bảo vệ tết Nguyên đán năm 2024 theo Công văn số 4812/UBND-NCKSTTHC ngày 08/12/2023 của UBND tỉnh.</w:t>
      </w:r>
    </w:p>
    <w:p>
      <w:r>
        <w:t>b) Tăng cường hiệu lực, hiệu quả công tác quản lý nhà nước về ANTT, quản lý xuất nhập cảnh, quản lý cư trú của người nước ngoài; đấu tranh, ngăn chặn, xử lý nghiêm các hành vi vi phạm về sản xuất, buôn bán vận chuyển và sử dụng trái phép vũ khí, công cụ hỗ trợ, vật liệu nổ, pháo nổ; thực hiện đảm bảo Đề án 06 của Chính phủ; giảm thiểu tai nạn giao thông, các vụ cháy, nổ gây hậu quả đặc biệt nghiêm trọng.</w:t>
      </w:r>
    </w:p>
    <w:p>
      <w:r>
        <w:t>11. Bộ Chỉ huy Quân sự tỉnh</w:t>
      </w:r>
    </w:p>
    <w:p>
      <w:r>
        <w:t>a) Duy trì nghiêm công tác trực sẵn sàng chiến đấu dịp cao điểm Tết; nắm chắc tình hình địa bàn, kịp thời phối hợp tham mưu cấp ủy, chính quyền các cấp giải quyết dứt điểm các vấn đề có liên quan đến tình hình an ninh chính trị, trật tự an toàn xã hội trên địa bàn;</w:t>
      </w:r>
    </w:p>
    <w:p>
      <w:r>
        <w:t>b) Chủ trì, phối hợp với Sở Văn hóa, Thể thao và Du lịch, UBND các huyện, thị xã, thành phố tham mưu UBND tỉnh việc tổ chức bắn pháo hoa trong thời khắc đón giao thừa mừng năm mới Giáp Thìn 2024 theo phương thức xã hội hóa, phù hợp với điều kiện, khả năng của từng địa phương, không sử dụng ngân sách nhà nước, bảo đảm tiết kiệm, an toàn tuyệt đối về phòng, chống cháy nổ, bảo đảm ANTT.</w:t>
      </w:r>
    </w:p>
    <w:p>
      <w:r>
        <w:t>12. Bộ Chỉ huy Bộ đội Biên phòng tỉnh</w:t>
      </w:r>
    </w:p>
    <w:p>
      <w:r>
        <w:t>a) Tăng cường tuần tra, canh gác, bảo vệ an toàn các mục tiêu quan trọng trên khu vực biên giới biển; giữ vững chủ quyền, an ninh biên giới, vùng biển; nắm chắc tình hình, đấu tranh có hiệu quả với các loại tội phạm; quản lý, kiểm soát chặt chẽ hoạt động xuất nhập cảnh tại các cửa khẩu cảng, cảng biển;</w:t>
      </w:r>
    </w:p>
    <w:p>
      <w:r>
        <w:t>b) Chủ trì, phối hợp Cảng vụ Hàng hải Bình Thuận, các cơ quan, đơn vị có liên quan tăng cường công tác kiểm tra, giám sát các hoạt động trên tuyến vận tải thủy Phan Thiết - Phú Quý. Sẵn sàng lực lượng, phương tiện thực hiện nhiệm vụ cứu nạn - cứu hộ khi xảy ra sự cố trên biển.</w:t>
      </w:r>
    </w:p>
    <w:p>
      <w:r>
        <w:t>13. Cục Quản lý thị trường Bình Thuận</w:t>
      </w:r>
    </w:p>
    <w:p>
      <w:r>
        <w:t>a) Tăng cường công tác kiểm tra, kiểm soát thị trường. Quá trình kiểm tra không để trùng lắp, chồng chéo làm ảnh hưởng đến sản xuất, kinh doanh của doanh nghiệp và người dân;</w:t>
      </w:r>
    </w:p>
    <w:p>
      <w:r>
        <w:t>b) Thực hiện có hiệu quả Kế hoạch số 4873/KH-BCĐ389 ngày 12 tháng 12 năm 2023 của Ban Chỉ đạo 389 tỉnh; thông tin đầy đủ, kịp thời, công khai kết quả trên các phương tiện thông tin đại chúng theo quy định.</w:t>
      </w:r>
    </w:p>
    <w:p>
      <w:r>
        <w:t>14. Ngân hàng Nhà nước - Chi nhánh Bình Thuận</w:t>
      </w:r>
    </w:p>
    <w:p>
      <w:r>
        <w:t>Chỉ đạo các tổ chức tín dụng đảm bảo cung ứng đủ tiền mặt cho nhu cầu phát triển kinh tế - xã hội trước và sau tết Nguyên đán năm 2024; đảm bảo hoạt động an toàn, thông suốt của hệ thống máy ATM; cân đối nguồn tín dụng đáp ứng nhu cầu vốn vay cho các doanh nghiệp tham gia chương trình bình ổn giá với lãi suất ưu đãi nhanh chóng, thuận lợi; kiểm tra xử lý các trường hợp vi phạm pháp luật.</w:t>
      </w:r>
    </w:p>
    <w:p>
      <w:r>
        <w:t>15. UBND các huyện, thị xã, thành phố</w:t>
      </w:r>
    </w:p>
    <w:p>
      <w:r>
        <w:t>a) Theo dõi sát tình hình diễn biến giá cả thị trường, rà soát cung cầu hàng hóa, có phương án dự trữ hàng hóa trong dịp Tết. Tổ chức tốt các hoạt động kinh doanh tại chợ truyền thống để phục vụ Tết;</w:t>
      </w:r>
    </w:p>
    <w:p>
      <w:r>
        <w:t>b) Tăng cường quản lý chi ngân sách theo đúng quy định; thực hiện kịp thời đầy đủ các chế độ, chính sách; tổ chức tốt việc thăm hỏi, tặng quà cho người nghèo, hộ nghèo, đối tượng chính sách, người già, neo đơn, người dân gặp khó khăn trên địa bàn để mọi người đều vui Xuân, đón Tết.</w:t>
      </w:r>
    </w:p>
    <w:p>
      <w:r>
        <w:t>c) Tổ chức các hoạt động “Mừng Đảng – Mừng Xuân” bảo đảm trang trọng, ý nghĩa, thiết thực. Các hoạt động văn hóa xã hội vui Xuân, đón Tết, chợ tết, chợ đêm, chợ hoa,... phải đảm bảo thực hiện nền nếp, an toàn.</w:t>
      </w:r>
    </w:p>
    <w:p>
      <w:r>
        <w:t>d) Phối hợp tổ chức bắn pháo hoa trong thời khắc đón giao thừa mừng năm mới Giáp Thìn 2024 theo phương thức xã hội hóa, phù hợp với điều kiện, khả năng của từng địa phương, không sử dụng ngân sách nhà nước, bảo đảm tiết kiệm, an toàn tuyệt đối về phòng, chống cháy nổ, bảo đảm ANTT.</w:t>
      </w:r>
    </w:p>
    <w:p>
      <w:r>
        <w:t>Chủ tịch UBND tỉnh yêu cầu thủ trưởng các sở, ban, ngành, các cơ quan, đoàn thể liên quan; chủ tịch UBND các huyện, thị xã, thành phố nghiêm túc tổ chức triển khai thực hiện Chỉ thị này; giao Sở Công Thương theo dõi tình hình thực hiện, kịp thời báo cáo và tham mưu UBND tỉnh giải quyết./.</w:t>
      </w:r>
    </w:p>
    <w:p>
      <w:r>
        <w:t>Nơi nhận:</w:t>
      </w:r>
    </w:p>
    <w:p>
      <w:r>
        <w:t>- Văn phòng Chính phủ;</w:t>
      </w:r>
    </w:p>
    <w:p>
      <w:r>
        <w:t>- Bộ Công Thương;</w:t>
      </w:r>
    </w:p>
    <w:p>
      <w:r>
        <w:t>- Thường trực Tỉnh ủy;</w:t>
      </w:r>
    </w:p>
    <w:p>
      <w:r>
        <w:t>- Thường trực HĐND tỉnh;</w:t>
      </w:r>
    </w:p>
    <w:p>
      <w:r>
        <w:t>- Chủ tịch, các PCT UBND tỉnh;</w:t>
      </w:r>
    </w:p>
    <w:p>
      <w:r>
        <w:t>- UBMTTQVN tỉnh;</w:t>
      </w:r>
    </w:p>
    <w:p>
      <w:r>
        <w:t>- Các sở, ban ngành, đoàn thể, hội liên quan;</w:t>
      </w:r>
    </w:p>
    <w:p>
      <w:r>
        <w:t>- Cục Quản lý thị trường Bình Thuận;</w:t>
      </w:r>
    </w:p>
    <w:p>
      <w:r>
        <w:t>- Ngân hàng Nhà nước - Chi nhánh Bình Thuận;</w:t>
      </w:r>
    </w:p>
    <w:p>
      <w:r>
        <w:t>- Đài PTTH tỉnh, Báo Bình Thuận;</w:t>
      </w:r>
    </w:p>
    <w:p>
      <w:r>
        <w:t>- UBND các huyện, thị xã, thành phố;</w:t>
      </w:r>
    </w:p>
    <w:p>
      <w:r>
        <w:t>- Phòng, đơn vị: KGVXNV, ĐTQHXD, TH, NCKSTTHC, TTTT;</w:t>
      </w:r>
    </w:p>
    <w:p>
      <w:r>
        <w:t>- Lưu: VT, KT. Thường.</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