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01/CT-UBND năm 2024 tăng cường tiết kiệm chi ngân sách nhà nước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01/CT-UBND</w:t>
      </w:r>
    </w:p>
    <w:p>
      <w:r>
        <w:t>Quảng Bình, ngày 18 tháng 01 năm 2024</w:t>
      </w:r>
    </w:p>
    <w:p>
      <w:r>
        <w:t>CHỈ THỊ</w:t>
      </w:r>
    </w:p>
    <w:p>
      <w:r>
        <w:t>VỀ TĂNG CƯỜNG TIẾT KIỆM CHI NGÂN SÁCH NHÀ NƯỚC</w:t>
      </w:r>
    </w:p>
    <w:p>
      <w:r>
        <w:t>Thời gian qua, công tác thực hành tiết kiệm, chống lãng phí trong quản lý, sử dụng ngân sách nhà nước trên địa bàn tỉnh đã được đẩy mạnh và đạt được những kết quả quan trọng. Tuy nhiên, thời gian tới, dự báo tình hình sản xuất kinh doanh tiếp tục đối mặt với nhiều khó khăn, thách thức, thị trường bất động sản trầm lắng, các khoản nợ đọng thuế có chiều hướng gia tăng. Nhằm góp phần nâng cao hơn nữa hiệu quả quản lý, sử dụng ngân sách nhà nước, thực hiện chính sách, pháp luật về thực hành tiết kiệm, chống lãng phí, Chủ tịch UBND tỉnh yêu cầu Giám đốc các sở, ngành, Thủ trưởng các cơ quan, đơn vị, Chủ tịch Ủy ban nhân dân các huyện, thị xã, thành phố tập trung thực hiện quyết liệt, hiệu quả các nhiệm vụ, giải pháp sau đây:</w:t>
      </w:r>
    </w:p>
    <w:p>
      <w:r>
        <w:t>1. Tăng cường tiết kiệm chi thường xuyên; đẩy mạnh cơ cấu lại chi ngân sách nhà nước, giảm dần tỷ trọng chi thường xuyên gắn với đổi mới cơ chế phân bổ chi thường xuyên, bảo đảm chi cho con người, an sinh xã hội, y tế, môi trường, quốc phòng, an ninh và các lĩnh vực giáo dục - đào tạo, khoa học - công nghệ... theo quy định của pháp luật.</w:t>
      </w:r>
    </w:p>
    <w:p>
      <w:r>
        <w:t>- Tiếp tục đẩy mạnh cơ cấu lại chi ngân sách nhà nước theo hướng bền vững, giảm tỷ trọng chi thường xuyên; tăng tỷ trọng chi đầu tư phát triển, chi trả nợ trong tổng chi ngân sách nhà nước và giảm bội chi ngân sách nhà nước.</w:t>
      </w:r>
    </w:p>
    <w:p>
      <w:r>
        <w:t>- Tổng hợp, lập, trình cấp có thẩm quyền quyết định dự toán chi ngân sách nhà nước hằng năm bảo đảm chặt chẽ, tiết kiệm, hiệu quả, hướng tới cân đối ngân sách nhà nước hằng năm và trong trung hạn.</w:t>
      </w:r>
    </w:p>
    <w:p>
      <w:r>
        <w:t>- Tham mưu điều hành dự toán chi ngân sách chủ động, triệt để tiết kiệm chi thường xuyên, rà soát, cắt giảm các nhiệm vụ chưa thực sự cần thiết, chậm triển khai... dành nguồn lực cho phát triển kinh tế - xã hội, phòng chống, khắc phục hậu quả thiên tai, dịch bệnh, biến đổi khí hậu, thực hiện các nhiệm vụ chi an sinh xã hội, bảo đảm an ninh, quốc phòng và cải cách chính sách tiền lương, bảo hiểm xã hội.</w:t>
      </w:r>
    </w:p>
    <w:p>
      <w:r>
        <w:t>- Tổ chức thực hiện chi ngân sách nhà nước theo dự toán được giao, bảo đảm phân bổ, giao dự toán cho các đơn vị sử dụng ngân sách và cấp dưới theo đúng thời hạn, quy định của Luật Ngân sách nhà nước và các văn bản hướng dẫn.</w:t>
      </w:r>
    </w:p>
    <w:p>
      <w:r>
        <w:t>Rà soát, sắp xếp, điều chỉnh dự toán chi theo quy định; chủ động cắt giảm các khoản chi chưa thực sự cần thiết; giảm các khoản chi tổ chức hội nghị, hội thảo, khánh tiết, đi công tác trong và ngoài nước.</w:t>
      </w:r>
    </w:p>
    <w:p>
      <w:r>
        <w:t>Năm 2024  cắt giảm, tiết kiệm 5% ngay từ đầu năm dự toán chi thường xuyên so với dự toán được giao để tăng cho đầu tư cho hạ tầng chiến lược, y tế, giáo dục, biến đổi khí hậu và an sinh xã hội; giao Sở Tài chính thông báo số tiết kiệm 5% dự toán chi thường xuyên cho các sở, ngành, địa phương; các sở, ngành, địa phương thông báo số tiết kiệm 5% dự toán chi thường xuyên so với dự toán được giao cho các cơ quan, đơn vị trực thuộc để chủ động tiết kiệm trong cân đối thu chi.</w:t>
      </w:r>
    </w:p>
    <w:p>
      <w:r>
        <w:t>- Tiết kiệm các khoản chi ngân sách nhà nước, nhất là chi thường xuyên ngay từ khâu xác định nhiệm vụ; bảo đảm việc thực hiện các nhiệm vụ thống nhất từ khâu lập dự toán đến triển khai phân bổ, quản lý, sử dụng ngân sách nhà nước. Chủ động sắp xếp, xử lý để triển khai các nhiệm vụ được giao trong năm dự toán; hạn chế tối đa đề nghị bổ sung ngoài dự toán được giao, hủy dự toán hoặc chuyển nguồn sang năm sau.</w:t>
      </w:r>
    </w:p>
    <w:p>
      <w:r>
        <w:t>- Chỉ đề nghị ban hành chính sách, đề án, nhiệm vụ mới khi thực sự cần thiết và có nguồn bảo đảm; dự kiến đầy đủ nhu cầu kinh phí thực hiện các chính sách, chế độ, nhiệm vụ mới đã được cấp có thẩm quyền quyết định.</w:t>
      </w:r>
    </w:p>
    <w:p>
      <w:r>
        <w:t>- Xử lý số dư, chuyển nguồn, quyết toán các nhiệm vụ chi thường xuyên ngân sách nhà nước theo đúng quy định của Luật Ngân sách nhà nước và các văn bản hướng dẫn; không chuyển nguồn sang năm sau đối với các khoản kinh phí đã hết nhiệm vụ chi hoặc hết thời gian giải ngân để giảm bội chi ngân sách nhà nước; rà soát để thu hồi các khoản tạm ứng chi ngân sách kéo dài nhiều năm đã hết thời gian thực hiện theo quy định.</w:t>
      </w:r>
    </w:p>
    <w:p>
      <w:r>
        <w:t>- Đẩy mạnh việc sắp xếp bộ máy, tinh giản biên chế, thực hiện cơ chế tự chủ của các đơn vị sự nghiệp công lập trên cơ sở phù hợp với tình hình thực tiễn của từng ngành, từng đơn vị để giảm chi thường xuyên và cơ cấu lại ngân sách nhà nước. Xây dựng phương án tăng cường mức độ tự chủ tài chính của các đơn vị sự nghiệp công lập theo quy định; thúc đẩy sự tham gia của các thành phần trong xã hội vào việc cung cấp dịch vụ sự nghiệp công, góp phần nâng cao chất lượng dịch vụ sự nghiệp công, đồng thời giảm áp lực lên ngân sách nhà nước.</w:t>
      </w:r>
    </w:p>
    <w:p>
      <w:r>
        <w:t>- Đầu tư xây dựng, mua sắm tài sản công theo đúng chế độ, tiêu chuẩn, định mức, bảo đảm tiết kiệm. Tổ chức rà soát, sắp xếp lại tài sản công bảo đảm sử dụng đúng mục đích, tiêu chuẩn, định mức theo chế độ quy định và phù hợp với yêu cầu nhiệm vụ; đẩy mạnh việc xử lý tài sản không còn nhu cầu sử dụng đúng quy định của pháp luật, công khai, minh bạch; kiên quyết thu hồi các tài sản sử dụng sai đối tượng, sai mục đích, vượt tiêu chuẩn, định mức; không để lãng phí, thất thoát tài sản công.</w:t>
      </w:r>
    </w:p>
    <w:p>
      <w:r>
        <w:t>2. Tăng cường công tác thanh tra, kiểm tra, giám sát và thực hiện công khai việc sử dụng ngân sách nhà nước, công tác thanh tra, kiểm tra việc thực hiện các quy định của pháp luật về thực hành tiết kiệm, chống lãng phí; xử lý nghiêm theo quy định đối với các sai phạm trong quản lý, sử dụng ngân sách đã được cơ quan kiểm toán, thanh tra phát hiện, kiến nghị.</w:t>
      </w:r>
    </w:p>
    <w:p>
      <w:r>
        <w:t>3. Sở Tài chính theo dõi, đôn đốc, kiểm tra việc triển khai thực hiện Chỉ thị này, kịp thời báo cáo UBND tỉnh các vấn đề phát sinh vượt thẩm quyền theo quy định.</w:t>
      </w:r>
    </w:p>
    <w:p>
      <w:r>
        <w:t>4. Giám đốc các sở, Thủ trưởng các ban, ngành, đơn vị, Chủ tịch UBND các huyện, thị xã, thành phố và các tổ chức, cá nhân liên quan chịu trách nhiệm thực hiện nghiêm Chỉ thị này./.</w:t>
      </w:r>
    </w:p>
    <w:p>
      <w:r>
        <w:t>Nơi nhận:</w:t>
      </w:r>
    </w:p>
    <w:p>
      <w:r>
        <w:t>- Thường trực Tỉnh ủy (b/c);</w:t>
      </w:r>
    </w:p>
    <w:p>
      <w:r>
        <w:t>- Thường trực HĐND tỉnh;</w:t>
      </w:r>
    </w:p>
    <w:p>
      <w:r>
        <w:t>- Chủ tịch, các PCT UBND tỉnh;</w:t>
      </w:r>
    </w:p>
    <w:p>
      <w:r>
        <w:t>- Ủy ban MTTQ VN tỉnh;</w:t>
      </w:r>
    </w:p>
    <w:p>
      <w:r>
        <w:t>- Các sở, ban, ngành, đơn vị cấp tỉnh;</w:t>
      </w:r>
    </w:p>
    <w:p>
      <w:r>
        <w:t>- Các cơ quan TW đóng trên địa bàn;</w:t>
      </w:r>
    </w:p>
    <w:p>
      <w:r>
        <w:t>- UBND các huyện, thành phố, thị xã;</w:t>
      </w:r>
    </w:p>
    <w:p>
      <w:r>
        <w:t>- Báo QB, Đài PTTH QB;</w:t>
      </w:r>
    </w:p>
    <w:p>
      <w:r>
        <w:t>- Cổng Thông tin Điện tử tỉnh;</w:t>
      </w:r>
    </w:p>
    <w:p>
      <w:r>
        <w:t>- VP UBND tỉnh;</w:t>
      </w:r>
    </w:p>
    <w:p>
      <w:r>
        <w:t>- Lưu: VT, TH.</w:t>
      </w:r>
    </w:p>
    <w:p>
      <w:r>
        <w:t>CHỦ TỊCH</w:t>
      </w:r>
    </w:p>
    <w:p>
      <w:r>
        <w:t>Trần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