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đẩy nhanh tiến độ thực hiện chương trình mục tiêu quốc gia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01/CT-UBND</w:t>
      </w:r>
    </w:p>
    <w:p>
      <w:r>
        <w:t>Đắk Nông, ngày 23 tháng 01 năm 2024</w:t>
      </w:r>
    </w:p>
    <w:p>
      <w:r>
        <w:t>CHỈ THỊ</w:t>
      </w:r>
    </w:p>
    <w:p>
      <w:r>
        <w:t>VỀ VIỆC ĐẨY NHANH TIẾN ĐỘ THỰC HIỆN CÁC CHƯƠNG TRÌNH MỤC TIÊU QUỐC GIA TRÊN ĐỊA BÀN TỈNH ĐẮK NÔNG</w:t>
      </w:r>
    </w:p>
    <w:p>
      <w:r>
        <w:t>Trong thời gian qua việc triển khai thực hiện Chương trình mục tiêu quốc gia (MTQG) trên địa bàn tỉnh đã được Tỉnh ủy, HĐND tỉnh, UBND tỉnh quan tâm, chỉ đạo triển khai quyết liệt, các cấp các ngành đã tích cực, chủ động thực hiện và đã đạt một số kết quả tích cực, góp phần tích cực trong công cuộc phát triển kinh tế - xã hội, xóa đói giảm nghèo, nâng cao đời sống vật chất và tinh thần của người dân.</w:t>
      </w:r>
    </w:p>
    <w:p>
      <w:r>
        <w:t>Tuy nhiên, trong công tác chỉ đạo điều hành một số đơn vị, địa phương còn chưa quyết liệt, sự hưởng ứng của người dân một số nơi chưa cao, tình hình thực hiện, giải ngân nguồn vốn trên địa bàn tỉnh chỉ đạt 49,0% (1) , thấp hơn mức bình quân chung trong cả nước  (theo Báo cáo số 10135/BC-BKHĐT ngày 05/12/2023 của Bộ Kế hoạch và Đầu tư).  Ngoài nguyên nhân khách quan, thì nguyên nhân chủ quan là chủ yếu, cụ thể: các cơ chế, chính sách ban hành chưa kịp thời; chưa quyết liệt trong triển khai thực hiện; việc lựa chọn danh mục chi tiết dự án đầu tư còn rất chậm; một bộ phận cán bộ, công chức tại một số cơ quan, đơn vị chưa thực sự chủ động nghiên cứu kỹ các văn bản hướng dẫn của Trung ương, của tỉnh để thực hiện; sự phối hợp, trao đổi, hướng dẫn giữa các cơ quan chủ chương trình, các đơn vị được giao thực hiện các nội dung, tiểu dự án, dự án và các địa phương trong giải quyết các khó khăn, vướng mắc chưa kịp thời,...</w:t>
      </w:r>
    </w:p>
    <w:p>
      <w:r>
        <w:t>Đến nay, các cơ chế, chính sách theo quy định đã được Trung ương, Tỉnh ban hành cơ bản đầy đủ, toàn bộ nội dung khó khăn, vướng mắc của từng tiểu dự án, dự án đã được rà soát, nhận diện và đề xuất phương án xử lý. Do đó, việc đẩy nhanh thực hiện và giải ngân nguồn vốn các chương trình MTQG là nhiệm vụ cấp bách, trọng tâm cần phải thực hiện trong năm 2024, làm cơ sở, tiền đề để hoàn thành các mục tiêu, nhiệm vụ của từng Chương trình mục tiêu quốc gia giai đoạn 2021 - 2025 đã được Thủ tướng Chính phủ, Tỉnh ủy, HĐND tỉnh giao.</w:t>
      </w:r>
    </w:p>
    <w:p>
      <w:r>
        <w:t>Để hoàn thành tốt nhiệm vụ nêu trên, Chủ tịch UBND tỉnh yêu cầu các Thủ trưởng các sở, ban, ngành, UBND các huyện, thành phố và các tổ chức, cá nhân có liên quan tập trung chỉ đạo, thực hiện một số nhiệm vụ sau:</w:t>
      </w:r>
    </w:p>
    <w:p>
      <w:r>
        <w:t>I. NHIỆM VỤ CHUNG</w:t>
      </w:r>
    </w:p>
    <w:p>
      <w:r>
        <w:t>1.  Đẩy mạnh công tác tuyên truyền, vận động, tăng cường các hoạt động truyền thông nhằm tạo sự chuyển biến mạnh mẽ về nhận thức của các cấp ủy đảng, chính quyền và các tầng lớp nhân dân trong việc thực hiện các chương trình MTQG trên địa bàn.</w:t>
      </w:r>
    </w:p>
    <w:p>
      <w:r>
        <w:t>2.  Nâng cao vai trò lãnh đạo, chỉ đạo của cấp ủy Đảng, sự điều hành quyết liệt của các cấp chính quyền; đặc biệt phát huy tối đa sự tham gia, vận động, tuyên truyền của các tổ chức chính trị - xã hội tại địa phương để thực hiện tốt các chương trình MTQG; xem xét việc hoàn thành mục tiêu, nhiệm vụ, kế hoạch thực hiện các chương trình MTQG là tiêu chí đánh giá công tác thi đua, xem xét mức độ hoàn thành nhiệm vụ của cơ quan, đơn vị và người đứng đầu các cấp ủy Đảng, chính quyền các cấp.</w:t>
      </w:r>
    </w:p>
    <w:p>
      <w:r>
        <w:t>3.  Chủ động rà soát, cập nhật, nghiên cứu văn bản quy định có liên quan để kịp thời triển khai thực hiện các chương trình MTQG; tham khảo, học tập những cách làm hay, hiệu quả của các đơn vị, địa phương khác để tham mưu áp dụng cho phù hợp với tình hình thực tế tại cơ quan, địa phương mình.</w:t>
      </w:r>
    </w:p>
    <w:p>
      <w:r>
        <w:t>4.  Tập trung chỉ đạo quyết liệt hơn, mạnh dạn hơn, linh hoạt hơn trong công tác triển khai thực hiện các nhiệm vụ của Chương trình. Đẩy nhanh tiến độ giải ngân vốn tại các dự án, tiểu dự án, đặc biệt là những dự án đã đảm bảo đầy đủ cơ sở pháp lý, không gặp khó khăn vướng mắc, các nội dung, hoạt động, dự án hỗ trợ giải quyết sinh kế cho người dân.</w:t>
      </w:r>
    </w:p>
    <w:p>
      <w:r>
        <w:t>5.  Tăng cường công tác kiểm tra và giám sát, đánh giá và định kỳ báo cáo sơ kết, tổng kết đánh giá kết quả thực hiện các chương trình MTQG; tạo điều kiện để các tổ chức, đoàn thể, nhân dân tham gia giám sát và thực hiện các chương trình MTQG. Đơn vị, địa phương nào để xảy ra hiện tượng tiêu cực, thất thoát lãng phí trong quản lý và sử dụng vốn của các chương trình MTQG, không hoàn thành mục tiêu, nhiệm vụ, kế hoạch được giao thì thủ trưởng đơn vị, địa phương đó phải chịu trách nhiệm trước Chủ tịch UBND tỉnh.</w:t>
      </w:r>
    </w:p>
    <w:p>
      <w:r>
        <w:t>II. NHIỆM VỤ CỤ THỂ</w:t>
      </w:r>
    </w:p>
    <w:p>
      <w:r>
        <w:t>1. Các cơ quan chủ trì các chương trình MTQG  (Sở Lao động - Thương binh và Xã hội, Sở Nông nghiệp và Phát triển nông thôn, Ban Dân tộc):</w:t>
      </w:r>
    </w:p>
    <w:p>
      <w:r>
        <w:t>- Tổ chức tổng kết, đánh giá việc triển khai thực hiện cụ thể từng Chương trình MTQG năm 2023 trước khi ban hành Kế hoạch triển khai thực hiện các Chương trình MTQG năm 2024; hoàn thành trong  tháng 01/2024 .</w:t>
      </w:r>
    </w:p>
    <w:p>
      <w:r>
        <w:t>- Khẩn trương xây dựng, tham mưu UBND tỉnh ban hành kế hoạch thực hiện các chương trình MTQG năm 2024 theo tại khoản 3, khoản 4 Điều 1 Nghị định số 38/2023/NĐ-CP ngày 24/6/2023 của Chính phủ sửa đổi, bổ sung một số điều của Nghị định số 27/2022/NĐ-CP ngày 19/4/2022 của Chính phủ; hoàn thành trong  tháng 01/2024 .</w:t>
      </w:r>
    </w:p>
    <w:p>
      <w:r>
        <w:t>- Chủ động cập nhật văn bản hướng dẫn của các bộ, cơ quan trung ương, kịp thời tham mưu triển khai, hướng dẫn các cơ quan, đơn vị và địa phương tổ chức áp dụng triển khai thực hiện nội dung, nhiệm vụ của từng chương trình MTQG theo đúng quy định pháp luật về đầu tư công, ngân sách nhà nước, quy định về cơ chế quản lý, tổ chức thực hiện các chương trình MTQG và các quy định khác có liên quan; hướng dẫn nghiệp vụ và triển khai các hoạt động của chương trình cho các Sở, ban, ngành và UBND cấp huyện, cấp xã thực hiện chương trình.</w:t>
      </w:r>
    </w:p>
    <w:p>
      <w:r>
        <w:t>- Tiếp tục rà soát cụ thể các nội dung thực hiện của các tiểu dự án, dự án của từng Chương trình để bóc tách nội dung vướng mắc thuộc thẩm quyền giải quyết của Trung ương, của tỉnh, của huyện để tập trung hướng dẫn, tháo gỡ hoặc tham mưu UBND tỉnh chỉ đạo, giải quyết nhằm đẩy nhanh tiến độ triển khai thực hiện đúng quy định.</w:t>
      </w:r>
    </w:p>
    <w:p>
      <w:r>
        <w:t>- Tăng cường công tác giám sát, đánh giá việc thực hiện các chương trình MTQG trên địa bàn tỉnh theo phân công; tổng hợp báo cáo giám sát, đánh giá việc thực hiện từng Chương trình MTQG trên địa bàn tỉnh theo định kỳ hoặc đột xuất khi có yêu cầu.</w:t>
      </w:r>
    </w:p>
    <w:p>
      <w:r>
        <w:t>- Ngày 18/01/2024, Quốc hội đã thông qua Nghị quyết về một số cơ chế chính sách đặc thù để tháo gỡ khó khăn, vướng mắc, đẩy nhanh tiến độ thực hiện các chương trình MTQG. UBND tỉnh yêu cầu Sở Lao động - Thương binh và Xã hội, Sở Nông nghiệp và Phát triển nông thôn, Ban Dân tộc chủ trì, phối hợp với các sở, ban, ngành, UBND các huyện, thành phố rà soát nguồn vốn thực hiện các nội dung, Tiểu dự án, Dự án của từng Chương trình các năm 2021, năm 2022 và năm 2023 được kéo dài sang năm 2024 không còn đối tượng hỗ trợ hoặc không có khả năng giải ngân để bổ sung vốn các dự án thành phần khác trong cùng chương trình MTQG đảm bảo đẩy nhanh tiến độ thực hiện, giải ngân và hoàn thành mục tiêu từng Chương trình, gửi về Sở Kế hoạch và Đầu tư, Sở Tài chính tổng hợp, tham mưu UBND tỉnh trình HĐND tỉnh xem xét theo quy định  (việc rà soát nguồn vốn hoàn thành trong tháng 01/2024; sau khi Nghị quyết của Quốc hội ban hành thì Sở Kế hoạch và Đâu tu; Sở Tài chính hoàn thiện, trình UBND tỉnh ngay) . Trong quá trình thực hiện, yêu cầu 03 cơ quan chủ trì rà soát, đối chiếu số liệu, bám sát nhu cầu, yêu cầu của từng địa phương để trình cấp thẩm quyền xem xét. Tuyệt đối không để xảy ra trường hợp nhiệm vụ được bố trí kinh phí thì không có đối tượng để hỗ trợ thực hiện mà nhiệm vụ cần thực hiện thì không được bố trí kinh phí.</w:t>
      </w:r>
    </w:p>
    <w:p>
      <w:r>
        <w:t>2. Sở Kế hoạch và Đầu tư:</w:t>
      </w:r>
    </w:p>
    <w:p>
      <w:r>
        <w:t>- Tổng hợp, tham mưu UBND tỉnh trình HĐND tỉnh xem xét điều chỉnh nguồn vốn thực hiện các nội dung, Tiểu dự án, Dự án của từng Chương trình các năm 2021, năm 2022 và năm 2023 được kéo dài sang năm 2024 để bổ sung vốn các dự án thành phần khác trong cùng Chương trình MTQG ngay sau khi cấp có thẩm quyền ban hành các cơ chế chính sách đặc thù để tháo gỡ khó khăn, vướng mắc, đẩy nhanh tiến độ thực hiện các chương trình MTQG.</w:t>
      </w:r>
    </w:p>
    <w:p>
      <w:r>
        <w:t>- Chủ trì, phối hợp với Sở Tài chính, cơ quan chủ trì các chương trình MTQG tham mưu UBND tỉnh bố trí ngân sách tỉnh đối ứng thực hiện các chương trình MTQG giai đoạn 5 năm và hằng năm đảm bảo đúng quy định.</w:t>
      </w:r>
    </w:p>
    <w:p>
      <w:r>
        <w:t>- Tăng cường công tác kiểm tra, giám sát, phối hợp với các cơ quan chủ chương trình chủ động hướng dẫn, tháo gỡ các khó khăn, vướng mắc theo thẩm quyền. Trường hợp, vượt thẩm quyền thì tổng hợp, báo cáo đề xuất UBND tỉnh phương án xử lý.</w:t>
      </w:r>
    </w:p>
    <w:p>
      <w:r>
        <w:t>3. Sở Tài chính</w:t>
      </w:r>
    </w:p>
    <w:p>
      <w:r>
        <w:t>- Chủ trì, phối hợp với các cơ quan có liên quan hướng dẫn, giải quyết các vướng mắc trong việc sử dụng, quản lý kinh phí sự nghiệp thực hiện các chương trình MTQG; thẩm định phương án giao kinh phí vốn sự nghiệp (ngân sách trung ương, ngân sách địa phương) các chương trình MTQG giai đoạn 5 năm và hằng năm theo quy định.</w:t>
      </w:r>
    </w:p>
    <w:p>
      <w:r>
        <w:t>- Chủ trì, rà soát, có ý kiến đối với các nội dung đề xuất về việc điều chỉnh nguồn vốn sự nghiệp năm 2022, 2023 được kéo dài thực hiện trong năm 2024 của 03 cơ quan chủ trì chương trình MTQG (nếu có) sau khi Quốc hội chính thức ban hành Nghị quyết về một số cơ chế chính sách đặc thù để tháo gỡ khó khăn, vướng mắc, đẩy nhanh tiến độ thực hiện các chương trình MTQG.</w:t>
      </w:r>
    </w:p>
    <w:p>
      <w:r>
        <w:t>- Chủ trì, phối hợp với 03 cơ quan chủ trì chương trình MTQG tham mưu UBND tỉnh bố trí nguồn vốn sự nghiệp đối ứng thực hiện các chương trình MTQG giai đoạn 5 năm và hằng năm đảm bảo đúng quy định.</w:t>
      </w:r>
    </w:p>
    <w:p>
      <w:r>
        <w:t>4. Các sở, ban, ngành được giao quản lý, thực hiện các dự án thành phần thuộc các chương trình MTQG và các cơ quan có liên quan</w:t>
      </w:r>
    </w:p>
    <w:p>
      <w:r>
        <w:t>- Tổ chức xây dựng kế hoạch triển khai thực hiện dự án thành phần thuộc chương trình MTQG gửi về cơ quan chủ trì chương trình MTQG để tổng hợp vào kế hoạch chung; hướng dẫn nghiệp vụ cho các cơ quan có liên quan, UBND cấp huyện, cấp xã triển khai thực hiện các dự án thành phần thuộc chương trình MTQG theo chức năng, nhiệm vụ.</w:t>
      </w:r>
    </w:p>
    <w:p>
      <w:r>
        <w:t>- Rà soát nguồn vốn thực hiện các nội dung, Tiểu dự án, Dự án của từng Chương trình các năm 2021, năm 2022 và năm 2023 được kéo dài sang năm 2024 không còn đối tượng hỗ trợ hoặc không có khả năng giải ngân để đề xuất bổ sung vốn các dự án thành phần khác trong cùng Chương trình MTQG đảm bảo đẩy nhanh tiến độ thực hiện, giải ngân và hoàn thành mục tiêu từng Chương trình gửi về 03 cơ quan chủ trì để tổng hợp theo quy định.</w:t>
      </w:r>
    </w:p>
    <w:p>
      <w:r>
        <w:t>- Phối hợp với cơ quan chủ trì chương trình MTQG hướng dẫn, lập kế hoạch và thực hiện công tác giám sát, đánh giá việc thực hiện chương trình MTQG trên địa bàn tỉnh; thực hiện chế độ báo cáo giám sát, đánh giá việc thực hiện dự án thành phần thuộc các chương trình MTQG định kỳ và đột xuất khi có yêu cầu theo quy định.</w:t>
      </w:r>
    </w:p>
    <w:p>
      <w:r>
        <w:t>5. Ủy ban nhân dân các huyện và thành phố Gia Nghĩa</w:t>
      </w:r>
    </w:p>
    <w:p>
      <w:r>
        <w:t>- UBND các huyện, thành phố khẩn trương tổng kết, đánh giá việc triển khai thực hiện cụ thể từng Chương trình MTQG nguồn vốn năm 2023. Trên cơ sở đó xây dựng ban hành kế hoạch thực hiện các chương trình MTQG năm 2024 theo tại khoản 3, khoản 4 Điều 1 Nghị định số 38/2023/NĐ-CP ngày 24/6/2023 của Chính phủ sửa đổi, bổ sung một số điều của Nghị định số 27/2022/NĐ-CP ngày 19/4/2022 của Chính phủ. Trong đó, kế hoạch phải xác lập tiến độ thực hiện của nhiệm vụ cụ thể, phân công lãnh đạo chỉ đạo, bộ phận theo dõi, bộ phận thực hiện, chi tiết mốc thời gian hoàn thành. Gửi Kế hoạch về Sở Lao động - Thương binh và Xã hội, Sở Nông nghiệp và Phát triển nông thôn, Ban Dân tộc, Sở Kế hoạch và Đầu tư, Sở Tài chính để theo dõi, giám sát; hoàn thành trong  tháng 01/2024 .</w:t>
      </w:r>
    </w:p>
    <w:p>
      <w:r>
        <w:t>- Thường xuyên rà soát, kiện toàn bộ máy tổ chức quản lý, thực hiện các Chương trình MTQG ở địa phương, ưu tiên bố trí đủ người có tâm huyết, đủ năng lực cho bộ máy tham mưu, thực hiện. Nâng cao năng lực và kỹ năng cho đội ngũ cán bộ, công chức ngày càng chuyên nghiệp.</w:t>
      </w:r>
    </w:p>
    <w:p>
      <w:r>
        <w:t>- Tăng cường thực hiện hiệu quả các giải pháp huy động nguồn lực thực hiện Chương trình. Các đơn vị, địa phương ưu tiên bố trí nguồn lực đầu tư cho các địa bàn khó khăn, đảm bảo tập trung, hiệu quả tránh dàn trải, phân tán làm lãng phí nguồn vốn ngân sách; thực hiện hiệu quả chính sách tín dụng đầu tư cho nông nghiệp, nông thôn; tiếp tục khuyến khích cho vay ủy thác; tăng cường vận động nguồn lực từ các doanh nghiệp, các tổ chức...</w:t>
      </w:r>
    </w:p>
    <w:p>
      <w:r>
        <w:t>- Rà soát, điều chỉnh, cập nhật, bổ sung các quy hoạch chung cấp huyện, cấp xã, quy hoạch nông thôn mới, khu dân cư tập trung, quy hoạch, kế hoạch sử dụng đất, quy hoạch đô thị và các quy hoạch khác có liên quan để làm cơ sở triển khai thực hiện đúng quy định, phù hợp với tình hình thực tế của từng địa phương.</w:t>
      </w:r>
    </w:p>
    <w:p>
      <w:r>
        <w:t>- Khẩn trương hoàn thành lập và giao kế hoạch thực hiện chương trình mục tiêu quốc gia năm 2024 cho các cơ quan, đơn vị, cấp trực thuộc theo quy định Luật Ngân sách nhà nước, Luật Đầu tư công, khoản 2, khoản 5 Điều 7 Nghị định số 27/2022/NĐ-CP ngày 19/4/2022, được sửa đổi tại khoản 4 Điều 1 Nghị định số 38/2023/NĐ-CP ngày 24/6/2023 của Chính phủ. Trong đó:</w:t>
      </w:r>
    </w:p>
    <w:p>
      <w:r>
        <w:t>+ Việc giao mục tiêu, nhiệm vụ; dự toán ngân sách nhà nước, kế hoạch đầu tư vốn năm 2024 chi tiết theo dự án thành phần thuộc từng chương trình; đối với lập, phê duyệt, giao danh mục dự án đầu tư công năm 2024 thực hiện 03 chương trình mục tiêu quốc gia thực hiện theo đúng quy định về phân cấp của HĐND tỉnh tại Nghị quyết số 11/2023/NQ-HĐND ngày 24/10/2023.</w:t>
      </w:r>
    </w:p>
    <w:p>
      <w:r>
        <w:t>+ Rà soát cụ thể các nội dung, đối tượng, nguồn vốn thực hiện các nội dung, tiểu dự án, dự án của từng Chương trình phù hợp với nhu cầu thực hiện của các phòng, ban, cơ quan, đơn vị liên quan và UBND cấp xã. Tuyệt đối không để xảy ra trường hợp nhiệm vụ được bố trí kinh phí thì không có đối tượng để hỗ trợ thực hiện mà nhiệm vụ cần thực hiện thì không được bố trí kinh phí.</w:t>
      </w:r>
    </w:p>
    <w:p>
      <w:r>
        <w:t>+ Phải bảo đảm nguyên tắc đẩy mạnh phân cấp, trao quyền cho cấp xã, thôn nhằm nâng cao tính chủ động, linh hoạt của cấp xã trong quản lý, tổ chức thực hiện chương trình mục tiêu quốc gia.</w:t>
      </w:r>
    </w:p>
    <w:p>
      <w:r>
        <w:t>- Bố trí đủ tỷ lệ đối ứng nguồn vốn ngân sách cấp huyện để thực hiện các Chương trình MTQG theo tỷ lệ quy định. Chủ động lồng ghép nguồn vốn và thực hiện các dự án theo cơ chế đặc thù theo quy định tại Nghị quyết số 15/2022/NQ-HĐND ngày 14/12/2022 của HĐND tỉnh Đắk Nông.</w:t>
      </w:r>
    </w:p>
    <w:p>
      <w:r>
        <w:t>- Yêu cầu UBND các huyện, thành phố chủ động rà soát nguồn vốn thực hiện các nội dung, Tiểu dự án, Dự án của từng Chương trình các năm 2021, năm 2022 và năm 2023 được kéo dài sang năm 2024 không còn đối tượng hỗ trợ hoặc không có khả năng giải ngân gửi về Sở Lao động - Thương binh và Xã hội, Sở Nông nghiệp và Phát triển nông thôn, Ban Dân tộc để tổng hợp, tham mưu theo quy định. Trong quá trình thực hiện, các địa phương chịu trách nhiệm về tính chính xác của số liệu kinh phí khi trình cấp thẩm quyền xem xét, điều chỉnh; kết quả triển khai thực hiện các nội dung được điều chỉnh.</w:t>
      </w:r>
    </w:p>
    <w:p>
      <w:r>
        <w:t>- Đối với 03 huyện: Cư Jút, Đắk Mil và Đắk R’lấp đẩy nhanh tiến độ triển khai thực hiện 03 chương trình MTQG trên địa bàn; đến cuối năm 2024 phải cơ bản hoàn thành các tiêu chí để lập hồ sơ đề nghị thẩm tra, thẩm định, xét, công nhận huyện đạt chuẩn nông thôn mới theo quy định.</w:t>
      </w:r>
    </w:p>
    <w:p>
      <w:r>
        <w:t>- Chỉ đạo các phòng: Lao động, Thương binh và Xã hội, Nông nghiệp và Phát triển nông thôn, Dân tộc chủ trì, phối hợp các phòng ban liên quan hướng dẫn chuyên môn, nghiệp vụ cho các cơ quan liên quan, UBND cấp xã trong quá trình triển khai thực hiện các Chương trình. Thường xuyên theo dõi, chỉ đạo, đôn đốc các đơn vị liên quan, UBND cấp xã đẩy nhanh tiến độ triển khai thực hiện các chương trình MTQG, giải ngân nguồn vốn đúng quy định. Đồng thời, rà soát, đề xuất cấp có thẩm quyền quyết định hoặc ban hành, sửa đổi, bổ sung (nếu có) các văn bản để tổ chức triển khai thực hiện các chương trình MTQG trên địa bàn.</w:t>
      </w:r>
    </w:p>
    <w:p>
      <w:r>
        <w:t>- Tổ chức rà soát, đánh giá mức độ đạt chuẩn các xã, phường thị trấn theo Quyết định số 04/2022/QĐ-TTg ngày 1/2/2022 của Thủ tướng Chính phủ về việc quy định tiêu chí, trình tự, thủ tục xét công nhận đạt chuẩn đô thị văn minh; xây dựng kế hoạch, giải pháp tổ chức thực hiện phấn đấu hết năm 2024 có bao nhiêu phường, thị trấn dạt chuẩn đô thị văn minh.</w:t>
      </w:r>
    </w:p>
    <w:p>
      <w:r>
        <w:t>- Báo cáo tình hình thực hiện đối với các dự án, tiểu dự án, nội dung hoạt động của Chương trình và thuộc trách nhiệm báo cáo; tiến độ thực hiện các mục tiêu cụ thể, các chỉ tiêu chủ yếu của Chương trình thuộc phạm vi quản lý (so với các chỉ tiêu kế hoạch nêu trong văn kiện Chương trình ở cấp quốc gia, các nghị quyết, đề án, kế hoạch của các cấp địa phương) theo quy định của từng chương trình về cơ quan chủ trì các dự án, tiểu dự án, nội dung thành phần thuộc các Chương trình MTQG.</w:t>
      </w:r>
    </w:p>
    <w:p>
      <w:r>
        <w:t>- Tổ chức kiểm tra, giám sát, đánh việc thực hiện các chương trình MTQG trên địa bàn theo định kỳ hoặc đột xuất khi có yêu cầu theo quy định và gửi về cơ quan Thường trực các chương trình MTQG để tổng hợp chung.</w:t>
      </w:r>
    </w:p>
    <w:p>
      <w:r>
        <w:t>6. Sở Thông tin và Truyền thông:  Chủ trì, phối hợp với các sở, ban, ngành, địa phương tăng cường công tác định hướng, cung cấp thông tin cho báo chí, hệ thống truyền thông, thông tin cơ sở. Các sở, ban, ngành, địa phương chủ động phối hợp với Sở Thông tin và Truyền thông trong việc cung cấp thông tin, định hướng thông tin về những nội dung cần truyền thông; trọng tâm là về mục đích, ý nghĩa, nội dung, kết quả triển khai thực hiện các chương trình MTQG.</w:t>
      </w:r>
    </w:p>
    <w:p>
      <w:r>
        <w:t>7. Đài Phát thanh và Truyền hình Đắk Nông, Báo Đắk Nông, Cổng thông tin điện tử tỉnh, trang thông tin điện tử các địa phương, đơn vị, hệ thống truyền thông, thông tin cơ sở:  Đẩy mạnh công khai thông tin về việc triển khai các chương trình mục tiêu quốc gia trên địa bàn tỉnh với các nội dung, hình thức phù hợp, để người dân có đủ thông tin, hiểu đúng, nhận thức đúng, tạo sự đồng thuận của người dân, thực hiện tốt phương châm  “Dân biết, dân bàn, dân làm, dân kiểm tra, dân giám sát, dân thụ hưởng”  trong việc thực hiện các chương trình mục tiêu quốc gia trên địa bàn.</w:t>
      </w:r>
    </w:p>
    <w:p>
      <w:r>
        <w:t>8. Trân trọng đề nghị Ủy ban Mặt trận Tổ quốc và các tổ chức chính trị - xã hội các cấp:  Tăng cường công tác giám sát, phản biện xã hội trong công tác tổ chức, thực hiện Chương trình trên địa bàn tỉnh; đẩy mạnh tuyên truyền, vận động nhân dân tích cực ủng hộ, tham gia các phong trào thi đua yêu nước; trong đó thực hiện có hiệu quả phong trào thi đua  “Đắk Nông chung sức xây dựng nông thôn mới giai đoạn 2021 - 2025” ; cuộc vận động  “Toàn dân đoàn kết xây dựng nông thôn mới, đô thị văn minh” ; phong trào thi đua  “Vì người nghèo - Không để ai bị bỏ lại phía sau” ... Tôn vinh các tổ chức, cá nhân có nhiều đóng góp về nguồn lực, cách làm hiệu quả. Từ đó, góp phần nâng cao tư duy, nhận thức của người dân, tạo sự đồng thuận và hài lòng của người dân trong quá trình thực hiện, góp phần hoàn thành nhiệm vụ giảm nghèo bền vững và xây dựng nông thôn mới.</w:t>
      </w:r>
    </w:p>
    <w:p>
      <w:r>
        <w:t>Thủ trưởng các sở, ban, ngành thuộc Ủy ban nhân dân tỉnh; Chủ tịch Ủy ban nhân dân các huyện, thành phố; các tổ chức chính trị - xã hội; tổ chức, cá nhân có liên quan chịu trách nhiệm thi hành Chỉ thị này./.</w:t>
      </w:r>
    </w:p>
    <w:p>
      <w:r>
        <w:t>Nơi nhận:</w:t>
      </w:r>
    </w:p>
    <w:p>
      <w:r>
        <w:t>- Thường trực Tỉnh ủy;</w:t>
      </w:r>
    </w:p>
    <w:p>
      <w:r>
        <w:t>- Thường trực HĐND tỉnh;</w:t>
      </w:r>
    </w:p>
    <w:p>
      <w:r>
        <w:t>- Đoàn Đại biểu Quốc hội tỉnh;</w:t>
      </w:r>
    </w:p>
    <w:p>
      <w:r>
        <w:t>- Chủ tịch, các PCT UBND tỉnh;</w:t>
      </w:r>
    </w:p>
    <w:p>
      <w:r>
        <w:t>- Ủy ban MTTQ Việt Nam tỉnh;</w:t>
      </w:r>
    </w:p>
    <w:p>
      <w:r>
        <w:t>- Ban Tuyên giáo Tỉnh ủy;</w:t>
      </w:r>
    </w:p>
    <w:p>
      <w:r>
        <w:t>- Các tổ chức chính trị - xã hội;</w:t>
      </w:r>
    </w:p>
    <w:p>
      <w:r>
        <w:t>- Các sở, ban, ngành, đơn vị thuộc UBND tỉnh;</w:t>
      </w:r>
    </w:p>
    <w:p>
      <w:r>
        <w:t>- UBND các huyện, thành phố;</w:t>
      </w:r>
    </w:p>
    <w:p>
      <w:r>
        <w:t>- CVP, các PCVP UBND tỉnh;</w:t>
      </w:r>
    </w:p>
    <w:p>
      <w:r>
        <w:t>- Đài PTTH, Báo Đắk Nông, Cổng TTĐT;</w:t>
      </w:r>
    </w:p>
    <w:p>
      <w:r>
        <w:t>- Lưu: VT, NN, KGVX, KT ©.</w:t>
      </w:r>
    </w:p>
    <w:p>
      <w:r>
        <w:t>CHỦ TỊCH</w:t>
      </w:r>
    </w:p>
    <w:p>
      <w:r>
        <w:t>Hồ Văn Mười</w:t>
      </w:r>
    </w:p>
    <w:p>
      <w:r>
        <w:t>1 Giải ngân vốn đầu tư 03 Chương trình MTQG  (bao gồm: vốn năm 2022, năm 2022 kéo dài thực hiện trong năm 2023 và vốn giao năm 2023)  đạt 49,0%  (bình quân chung cả nước đạt 68,7%) ; trong đó: Giải ngân vốn đầu tư năm 2022 và năm 2022 kéo dài thực hiện năm 2023 đạt 61,9% (bình quân chung cả nước đạt 88,6%); Giải ngân vốn đầu tư năm 2023 đạt 33,5% (bình quân chung cả nước đạt 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