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đôn đốc thực hiện nhiệm vụ trọng tâm sau kỳ nghỉ Tết nguyên đán Giáp Thìn năm 2024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01/CT-UBND</w:t>
      </w:r>
    </w:p>
    <w:p>
      <w:r>
        <w:t>Đồng Tháp, ngày 22 tháng 02 năm 2024</w:t>
      </w:r>
    </w:p>
    <w:p>
      <w:r>
        <w:t>CHỈ THỊ</w:t>
      </w:r>
    </w:p>
    <w:p>
      <w:r>
        <w:t>VỀ VIỆC ĐÔN ĐỐC THỰC HIỆN CÁC NHIỆM VỤ TRỌNG TÂM SAU KỲ NGHỈ TẾT NGUYÊN ĐÁN GIÁP THÌN 2024</w:t>
      </w:r>
    </w:p>
    <w:p>
      <w:r>
        <w:t>Thực hiện Chỉ thị số 06/CT-TTg ngày 15 tháng 02 năm 2024 của Thủ tướng Chính phủ về việc đôn đốc thực hiện nhiệm vụ trọng tâm sau kỳ nghỉ Tết nguyên đán Giáp Thìn 2024;</w:t>
      </w:r>
    </w:p>
    <w:p>
      <w:r>
        <w:t>Chủ tịch UBND Tỉnh yêu cầu Thủ trưởng cơ quan chuyên môn, cơ quan trực thuộc UBND Tỉnh và Chủ tịch UBND huyện, thành phố theo chức năng, nhiệm vụ, thẩm quyền được giao, ngay sau kỳ nghỉ Tết Nguyên đán Giáp Thìn 2024, phải khẩn trương tập trung ngay vào công việc, bảo đảm kịp thời, chất lượng, hiệu quả, không để chậm trễ ảnh hưởng đến sản xuất, kinh doanh, các hoạt động kinh tế - xã hội, tạo không khí phấn khởi và khí thế mới, nỗ lực phấn đấu thực hiện tốt nhiệm vụ ngay từ đầu năm để góp phần thực hiện thắng lợi mục tiêu, chỉ tiêu, nhiệm vụ kế hoạch năm 2024 theo Nghị quyết số 01/NQ-CP và 02/NQ-CP ngày 05 tháng 01 năm 2024 của Chính phủ về nhiệm vụ, giải pháp chủ yếu thực hiện kế hoạch phát triển kinh tế - xã hội, dự toán ngân sách nhà nước và cải thiện môi trường kinh doanh, nâng cao năng lực cạnh tranh quốc gia năm 2024, Chương trình số 68-CTr/TU ngày 05 tháng 01 năm 2024 của Ban Chấp hành Đảng bộ Tỉnh khóa XI về Chương trình hành động năm 2024, Nghị quyết số 56/NQ-HĐND ngày 10 tháng 12 năm 2023 của HĐND Tỉnh về kế hoạch phát triển kinh tế - xã hội tỉnh Đồng Tháp năm 2024; Nghị quyết số 46/NQ-HĐND ngày 09 tháng 12 năm 2023 của HĐND Tỉnh phê chuẩn dự toán ngân sách nhà nước năm 2024 và phân bổ ngân sách cấp Tỉnh năm 2024 của tỉnh Đồng Tháp; Nghị quyết số 48/NQ-HĐND ngày 09 tháng 12 năm 2023 của HĐND Tỉnh về việc thông qua kế hoạch đầu tư công năm 2024 từ nguồn ngân sách nhà nước do Tỉnh quản lý và phân bổ, các văn bản chỉ đạo khác có liên quan của Chính phủ, Thủ tướng Chính phủ, Tỉnh ủy, UBND Tỉnh về thực hiện các nhiệm vụ năm 2024; trong đó, chú trọng thực hiện tốt một số nhiệm vụ, công việc trọng tâm sau:</w:t>
      </w:r>
    </w:p>
    <w:p>
      <w:r>
        <w:t>1. Thủ trưởng cơ quan chuyên môn, cơ quan trực thuộc UBND Tỉnh, Công an Tỉnh, Bộ Chỉ huy Quân sự Tỉnh, Cục Hải quan Tỉnh, Cục Thuế Tỉnh, Kho bạc Nhà nước Tỉnh, Bảo hiểm xã hội Tỉnh, Chủ tịch UBND huyện, thành phố và người đứng đầu doanh nghiệp nhà nước và doanh nghiệp có vốn nhà nước thuộc Tỉnh quản lý</w:t>
      </w:r>
    </w:p>
    <w:p>
      <w:r>
        <w:t>a) Khẩn trương xây dựng, ban hành và tổ chức thực hiện nghiêm túc, hiệu quả Chương trình, Kế hoạch hành động, các văn bản cụ thể để triển khai Quyết định số 46/QĐ-UBND-HC ngày 17 tháng 01 năm 2024 của UBND Tỉnh về việc ban hành Chương trình hành động thực hiện Nghị quyết số 01/NQ-CP của Chính phủ, Chương trình hành động của Ban Chấp hành Đảng bộ Tỉnh khóa XI năm 2024 và Nghị quyết của Hội đồng nhân dân Tỉnh về nhiệm vụ, giải pháp chủ yếu thực hiện Kế hoạch phát triển kinh tế - xã hội, dự toán ngân sách nhà nước và cải thiện môi trường kinh doanh, nâng cao năng lực cạnh tranh năm 2024; quán triệt chủ đề điều hành của Chính phủ năm 2024:  “Kỷ cương, trách nhiệm; chủ động, kịp thời; tăng tốc, sáng tạo; hiệu quả, bền vững”  và khẩu hiệu của Tỉnh năm 2024:  “Chính quyền kiến tạo, công dân số; kinh tế tuần hoàn, tăng trưởng xanh” ; cụ thể hóa chủ đề hành động của ngành mình, cấp mình, cơ quan, đơn vị mình; theo dõi sát tình hình thực tiễn, tăng cường kiểm tra, đôn đốc, xử lý kịp thời những vấn đề phát sinh; tiếp tục đổi mới tư duy, phương pháp làm việc, phương thức quản lý, điều hành bằng những việc làm cụ thể, thiết thực.</w:t>
      </w:r>
    </w:p>
    <w:p>
      <w:r>
        <w:t>b) Rà soát, xác định các nhiệm vụ trọng tâm, trọng điểm theo từng tháng, quý để tập trung chỉ đạo, điều hành, có phản ứng chính sách kịp thời, hiệu quả, giải quyết tháo gỡ dứt điểm gắn với tăng cường kiểm tra, đôn đốc, nhất là đối với những nội dung, vấn đề còn vướng mắc, phức tạp, tồn đọng kéo dài, những vấn đề phát sinh...</w:t>
      </w:r>
    </w:p>
    <w:p>
      <w:r>
        <w:t>c) Tiếp tục triển khai có hiệu quả các nhiệm vụ, giải pháp theo Chương trình phục hồi và phát triển kinh tế - xã hội; các Chương trình mục tiêu quốc gia. Tập trung tháo gỡ các khó khăn, vướng mắc đối với hoạt động sản xuất, kinh doanh trên các lĩnh vực; thúc đẩy tiến độ triển khai các đề án, dự án lớn, quan trọng, có tính lan tỏa cao, đóng góp tích cực vào sự phát triển của Tỉnh.</w:t>
      </w:r>
    </w:p>
    <w:p>
      <w:r>
        <w:t>d) Theo thẩm quyền và nhiệm vụ được giao, khẩn trương hoàn thành phân bổ chi tiết kế hoạch đầu tư vốn ngân sách nhà nước năm 2024, đảm bảo đúng nguyên tắc, tiêu chí theo quy định; thực hiện tốt công tác chuẩn bị đầu tư và thực hiện dự án, thường xuyên kiểm tra, rà soát tình hình thực hiện từng dự án, triển khai quyết liệt, hiệu quả các giải pháp đẩy mạnh tiến độ thực hiện, giải ngân kế hoạch vốn đầu tư công, vốn các dự án thuộc Chương trình phục hồi và phát triển kinh tế - xã hội và Chương trình mục tiêu quốc gia ngay từ những ngày đầu, tháng đầu của năm 2024; coi đây là một nhiệm vụ chính trị trọng tâm để tạo ra động lực “tăng tốc” cho phục hồi và phát triển kinh tế - xã hội gắn với bảo đảm chất lượng, chống tiêu cực, tham nhũng, lãng phí.</w:t>
      </w:r>
    </w:p>
    <w:p>
      <w:r>
        <w:t>đ) Tập trung giải quyết các khó khăn, vướng mắc trong triển khai các dự án trọng điểm ngành giao thông vận tải, đẩy nhanh tiến độ các công trình hạ tầng giao thông quan trọng, trọng điểm quốc gia, hạ tầng đô thị, hạ tầng văn hóa, xã hội. Đẩy nhanh công tác giải phóng mặt bằng theo tiến độ yêu cầu của Chính phủ, Thủ tướng Chính phủ và tập trung xây dựng các khu tái định cư để ổn định cuộc sống của người dân; phối hợp với Tập đoàn Điện lực Việt Nam hoàn thành phương án và tổ chức di dời đường điện cao thế. Hoàn thành bàn giao toàn bộ mặt bằng của các dự án đường bộ cao tốc trong quý I năm 2024.</w:t>
      </w:r>
    </w:p>
    <w:p>
      <w:r>
        <w:t>e) Quyết liệt tháo gỡ các khó khăn, vướng mắc cho người dân, doanh nghiệp để thúc đẩy phát triển mạnh mẽ hoạt động sản xuất, kinh doanh trên tất cả các lĩnh vực; thực hiện thực chất cải cách thủ tục hành chính, cắt giảm quy định kinh doanh. Tập trung đẩy mạnh triển khai Đề án phát triển ứng dụng dữ liệu về dân cư, định danh và xác thực điện tử phục vụ chuyển đổi số quốc gia giai đoạn 2022 - 2025, tầm nhìn đến năm 2030 (Đề án 06) theo chỉ đạo của Thủ tướng Chính phủ tại Chỉ thị số 04/CT-TTg ngày 11 tháng 02 năm 2024.</w:t>
      </w:r>
    </w:p>
    <w:p>
      <w:r>
        <w:t>f) Căn cứ chức năng, thẩm quyền được giao, kịp thời khen thưởng hoặc đề xuất cấp có thẩm quyền có hình thức khen thưởng phù hợp để động viên, ghi nhận các tổ chức, cá nhân, lực lượng chức năng có thành tích nổi bật, xuất sắc, nhất là đối với những hành động, tấm gương, nghĩa cử cao đẹp, có tính lan tỏa, ảnh hưởng tích cực trong cộng đồng và xã hội.</w:t>
      </w:r>
    </w:p>
    <w:p>
      <w:r>
        <w:t>2. Sở Kế hoạch và Đầu tư chủ trì, phối hợp với các sở, ngành Tỉnh và các địa phương</w:t>
      </w:r>
    </w:p>
    <w:p>
      <w:r>
        <w:t>a) Tập trung theo dõi sát, phân tích, dự báo tình hình thế giới, trong nước, trong Tỉnh, kịp thời báo cáo, kiến nghị UBND Tỉnh, Chủ tịch UBND Tỉnh có những định hướng, giải pháp phù hợp trong quản lý, chỉ đạo, điều hành, thúc đẩy phát triển kinh tế - xã hội trên địa bàn Tỉnh.</w:t>
      </w:r>
    </w:p>
    <w:p>
      <w:r>
        <w:t>b) Khẩn trương tham mưu UBND tỉnh dự thảo Kế hoạch thực hiện Quy hoạch tỉnh Đồng Tháp thời kỳ 2021 - 2030, tầm nhìn đến năm 2050.</w:t>
      </w:r>
    </w:p>
    <w:p>
      <w:r>
        <w:t>c) Thường xuyên theo dõi, đôn đốc các Chủ đầu tư thực hiện tốt giải ngân kế hoạch đầu tư công năm 2024; phối hợp với các đơn vị liên quan tổ chức kiểm tra, đôn đốc, giám sát một số dự án quan trọng, công trình trọng điểm và Chủ đầu tư có vốn bố trí lớn, kịp thời tham mưu UBND Tỉnh, Chủ tịch UBND Tỉnh chỉ đạo giải quyết các vướng mắc có liên quan.</w:t>
      </w:r>
    </w:p>
    <w:p>
      <w:r>
        <w:t>d) Theo dõi, quản lý tiến độ các dự án đầu tư tư nhân được chấp thuận chủ trương đầu tư, cấp Giấy chứng nhận đăng ký đầu tư theo quy định pháp luật về đầu tư và đất đai; phối hợp với các đơn vị liên quan và nhà đầu tư sớm tháo gỡ các vướng mắc làm chậm tiến độ triển khai dự án theo thẩm quyền, đồng thời tổng hợp các vướng mắc vượt thẩm quyền, báo cáo và đề xuất UBND Tỉnh, Chủ tịch UBND Tỉnh chỉ đạo tháo gỡ phù hợp với tình hình thực tế.</w:t>
      </w:r>
    </w:p>
    <w:p>
      <w:r>
        <w:t>e) Triển khai đồng bộ các hoạt động hỗ trợ doanh nghiệp, thúc đẩy khởi nghiệp đã đề ra.</w:t>
      </w:r>
    </w:p>
    <w:p>
      <w:r>
        <w:t>3. Sở Tài chính chủ trì, phối hợp với các sở, ngành Tỉnh và các địa phương</w:t>
      </w:r>
    </w:p>
    <w:p>
      <w:r>
        <w:t>Thực hiện công tác quản lý, điều hành tài chính công hiệu quả và tiết kiệm; tiếp tục đẩy mạnh cơ cấu lại ngân sách nhà nước, tăng cường quản lý nợ công, điều hành ngân sách chặt chẽ, tiết kiệm, hiệu quả, chống lãng phí đúng theo chỉ đạo của Trung ương, bảo đảm an toàn và bền vững nguồn tài chính để phục hồi và phát triển kinh tế - xã hội. Đảm bảo nguồn chi ngân sách nhà nước theo dự toán và yêu cầu chi phát triển kinh tế - xã hội.</w:t>
      </w:r>
    </w:p>
    <w:p>
      <w:r>
        <w:t>4. Sở Công Thương chủ trì, phối hợp với các sở, ngành Tỉnh và các   địa phương</w:t>
      </w:r>
    </w:p>
    <w:p>
      <w:r>
        <w:t>a) Tiếp tục theo dõi sát diễn biến thị trường, nguồn cung, nhu cầu hàng hóa, nhất là các mặt hàng thiết yếu, xăng dầu để chủ động có phương án hoặc đề xuất với các cơ quan chức năng các biện pháp bảo đảm cân đối cung cầu, không xảy ra tình trạng thiếu hàng, gây bất ổn thị trường.</w:t>
      </w:r>
    </w:p>
    <w:p>
      <w:r>
        <w:t>b) Đẩy mạnh công tác kiểm tra, kiểm soát thị trường, xử lý nghiêm hành vi vi phạm đối với những mặt hàng phục vụ đời sống nhân dân dịp Lễ hội đầu năm và các mặt hàng thiết yếu khác. Tăng cường các biện pháp phòng ngừa, ngăn chặn hàng hóa vi phạm vận chuyển từ biên giới vào nội địa.</w:t>
      </w:r>
    </w:p>
    <w:p>
      <w:r>
        <w:t>5. Sở Nông nghiệp và Phát triển nông thôn chủ trì, phối hợp với các sở, ngành Tỉnh và các địa phương</w:t>
      </w:r>
    </w:p>
    <w:p>
      <w:r>
        <w:t>a) Theo dõi sát diễn biến thời tiết, dịch bệnh trên cây trồng, vật nuôi, chỉ đạo, hướng dẫn các địa phương có phương án sản xuất phù hợp, đảm bảo nước tưới và vật tư đầu vào, hoàn thành thắng lợi kế hoạch sản xuất vụ lúa Đông Xuân.</w:t>
      </w:r>
    </w:p>
    <w:p>
      <w:r>
        <w:t>b) Thường xuyên, chủ động quản lý chất lượng, bảo đảm an toàn vệ sinh thực phẩm các mặt hàng nông, lâm, thủy sản. Tích cực hỗ trợ các địa phương kết nối, tiêu thụ sản phẩm nông, lâm, thủy sản; thực hiện nghiêm túc, có hiệu quả Công điện số 13/CĐ-TTg ngày 06 tháng 02 năm 2024 của Thủ tướng Chính phủ về việc tăng cường kết nối logistics thúc đẩy tiêu thụ, xuất khẩu nông sản.</w:t>
      </w:r>
    </w:p>
    <w:p>
      <w:r>
        <w:t>c) Tăng cường kiểm tra bảo đảm an toàn, khai thác hiệu quả các công trình thủy lợi; công tác bảo vệ rừng, phòng cháy, chữa cháy rừng; chủ động có giải pháp ứng phó kịp thời khi có sự cố xảy ra. Thực hiện hiệu quả Tết trồng cây đời đời nhớ ơn Bác Hồ xuân Giáp Thìn 2024. Tiếp tục triển khai các biện pháp khai thác thủy sản bền vững.</w:t>
      </w:r>
    </w:p>
    <w:p>
      <w:r>
        <w:t>b) Khẩn trương triển khai và thực hiện tốt các dự án thuộc Chương trình mục tiêu quốc gia xây dựng nông thôn mới theo nhiệm vụ được giao.</w:t>
      </w:r>
    </w:p>
    <w:p>
      <w:r>
        <w:t>6. Sở Giao thông vận tải chủ trì, phối hợp với các sở, ngành Tỉnh và các địa phương</w:t>
      </w:r>
    </w:p>
    <w:p>
      <w:r>
        <w:t>a) Chủ trì hướng dẫn, phối hợp với các địa phương và các lực lượng chức năng tăng cường kiểm tra, kiểm soát hoạt động kinh doanh vận tải, xử lý nghiêm vi phạm, bảo đảm an toàn giao thông. Tăng cường công tác điều tiết, tổ chức vận tải, bố trí đủ phương tiện phục vụ nhu cầu đi lại sau Tết; nâng cao chất lượng dịch vụ vận tải hành khách; tuyệt đối không để hành khách không có phương tiện trở lại nơi làm việc, học tập.</w:t>
      </w:r>
    </w:p>
    <w:p>
      <w:r>
        <w:t>b) Tăng cường kiểm tra về an toàn lao động trong quá trình thi công của các công trình, dự án; chủ trì, phối hợp cơ quan chức năng của địa phương và các đơn vị có liên quan kiên quyết xử lý hành vi lấn chiếm, sử dụng trái phép đất của đường bộ, đất hành lang an toàn đường bộ, xử lý điểm đấu nối trái phép, tiềm ẩn nguy cơ xảy ra tai nạn giao thông; tăng cường công tác quản lý mốc chỉ giới và hành lang an toàn giao thông đường thủy nội địa.</w:t>
      </w:r>
    </w:p>
    <w:p>
      <w:r>
        <w:t>7. Sở Tài nguyên và Môi trường chủ trì, phối hợp với các sở, ngành</w:t>
      </w:r>
    </w:p>
    <w:p>
      <w:r>
        <w:t>Tỉnh và các địa phương</w:t>
      </w:r>
    </w:p>
    <w:p>
      <w:r>
        <w:t>a) Tham mưu thực hiện lập Kế hoạch sử dụng đất 5 năm 2021 - 2025 cấp tỉnh gửi Bộ Tài nguyên và Môi trường thẩm định; khẩn trương hoàn thiện, trình cấp có thẩm quyền phê duyệt đảm bảo kịp thời, khả thi, thống nhất, đồng bộ theo đúng quy định của pháp luật đất đai, pháp luật quy hoạch; tổ chức kiểm kê đất đai năm 2024 theo quy định pháp luật.</w:t>
      </w:r>
    </w:p>
    <w:p>
      <w:r>
        <w:t>b) Sớm hoàn thành tham mưu Kế hoạch khai thác cát phục vụ cho các công trình đầu tư công của tỉnh năm 2024; đồng thời, phối hợp với các chủ đầu tư, nhà thầu thi công hoàn thành các thủ tục khai thác khoáng sản đối với mỏ vật liệu xây dựng thông thường theo cơ chế đặc thù được quy định tại Nghị quyết của Quốc hội, Chính phủ, đáp ứng tiến độ thi công.</w:t>
      </w:r>
    </w:p>
    <w:p>
      <w:r>
        <w:t>c) Khẩn trương tham mưu cấp “Bản xác nhận” theo hướng dẫn của Bộ Tài nguyên và Môi trường  (nếu có phát sinh)  để nhà thầu hoàn thiện thủ tục thực hiện nghĩa vụ nộp thuế, phí và có thể khai thác khoáng sản; hỗ trợ các nhà thầu được khai thác tối đa công suất hoạt động của thiết bị, phương tiện và thời gian khai thác trong ngày để đảm bảo sản lượng khai thác, đồng thời căn cứ tình hình thực tế khai thác của các mỏ đã cấp, tiến hành rà soát nội dung đánh giá tác động môi trường được duyệt để xem xét, có phương án điều chỉnh tăng công suất khai thác các mỏ đã cấp  (nếu đủ điều kiện) ; rút ngắn tối thiểu thời gian thực hiện các thủ tục để có thể khai thác trước ngày 20 tháng 3 năm 2024.</w:t>
      </w:r>
    </w:p>
    <w:p>
      <w:r>
        <w:t>8. Sở Xây dựng chủ trì, phối hợp với các sở, ngành Tỉnh và các địa phương</w:t>
      </w:r>
    </w:p>
    <w:p>
      <w:r>
        <w:t>a) Phối hợp chặt chẽ với Sở Tài nguyên và Môi trường theo dõi tình hình khai thác và cung ứng cát trên địa bàn Tỉnh; thực hiện tốt nhiệm vụ điều phối cát cho các công trình, dự án đầu tư trên địa bàn; kịp thời tham mưu UBND Tỉnh chỉ đạo giải quyết các nội dung có liên quan phù hợp theo tình hình thực tế.</w:t>
      </w:r>
    </w:p>
    <w:p>
      <w:r>
        <w:t>b) Hướng dẫn và tăng cường công tác thẩm định các công trình, dự án đầu tư; đôn đốc, tháo gỡ khó khăn cho các chủ đầu tư để đẩy nhanh thực hiện các công trình, dự án.</w:t>
      </w:r>
    </w:p>
    <w:p>
      <w:r>
        <w:t>c) Phối hợp các đơn vị liên quan và địa phương không để phát sinh các khu dân cư tự phát không theo quy hoạch, kịp thời ngăn chặn tình trạng xây dựng nhà ở lấn chiếm sông, kênh, rạch trên địa bàn tỉnh Đồng Tháp.</w:t>
      </w:r>
    </w:p>
    <w:p>
      <w:r>
        <w:t>9. Sở Văn hóa, Thể thao và Du lịch chủ trì, phối hợp với các sở, ngành   Tỉnh và các địa phương</w:t>
      </w:r>
    </w:p>
    <w:p>
      <w:r>
        <w:t>a) Phối hợp với Ban Tuyên giáo Tỉnh ủy thực hiện tuyên truyền kỷ niệm các ngày lễ lớn; chủ trì, phối hợp với các đơn vị có liên quan tổ chức tốt các hoạt động tuyên truyền kỷ niệm các ngày lễ lớn và sự kiện lịch sử quan trọng trong năm 2024.</w:t>
      </w:r>
    </w:p>
    <w:p>
      <w:r>
        <w:t>b) Tăng cường thực hiện chức năng quản lý nhà nước về lễ hội theo thẩm quyền. Hướng dẫn các địa phương khẩn trương tổ chức các biện pháp tăng cường công tác quản lý nhà nước về lễ hội trên địa bàn, bảo đảm trang trọng, tiết kiệm, an toàn, văn minh, giữ gìn và phát huy bản sắc văn hóa dân tộc. Tăng cường thanh tra, kiểm tra, phát hiện, xử lý nghiêm các hành vi vi phạm quy định về tổ chức và tham gia lễ hội; yêu cầu người cung ứng dịch vụ, hàng hóa tại khu vực lễ hội phải niêm yết công khai và bán đúng giá niêm yết; không chèo kéo và ép giá, ép du khách mua hàng tại các khu, điểm du lịch, lễ hội trên địa bàn tỉnh.</w:t>
      </w:r>
    </w:p>
    <w:p>
      <w:r>
        <w:t>c) Triển khai thực hiện Đề án phát triển du lịch tỉnh Đồng Tháp giai đoạn 2023-2025, định hướng đến năm 2030; nhân rộng các mô hình, phong trào văn hóa, thể dục, thể thao có hiệu quả.</w:t>
      </w:r>
    </w:p>
    <w:p>
      <w:r>
        <w:t>10. Sở Y tế chủ trì, phối hợp với các cơ quan, địa phương</w:t>
      </w:r>
    </w:p>
    <w:p>
      <w:r>
        <w:t>a) Tăng cường các biện pháp phòng, chống dịch bệnh, nhất là dịch bệnh lây truyền qua đường hô hấp, dịch bệnh truyền nhiễm nguy hiểm, mới nổi. Chỉ đạo các cơ sở y tế chủ động xây dựng, triển khai kế hoạch bảo đảm đủ thuốc, vật tư, thiết bị y tế phục vụ phòng, chống dịch và khám, chữa bệnh.</w:t>
      </w:r>
    </w:p>
    <w:p>
      <w:r>
        <w:t>b) Đẩy mạnh công tác tuyên truyền bảo đảm an toàn thực phẩm, thanh tra, kiểm tra tại các cơ sở sản xuất, kinh doanh thực phẩm.</w:t>
      </w:r>
    </w:p>
    <w:p>
      <w:r>
        <w:t>11. Sở Lao động - Thương binh và Xã hội chủ trì, phối hợp với các địa phương liên quan</w:t>
      </w:r>
    </w:p>
    <w:p>
      <w:r>
        <w:t>a) Theo dõi chặt chẽ diễn biến thị trường lao động, nắm bắt kịp thời tình hình lao động, việc làm sau kỳ nghỉ Tết tại các doanh nghiệp, nhất là tại các khu, cụm công nghiệp để có giải pháp thu hút lao động quay trở lại làm việc, hỗ trợ doanh nghiệp khắc phục tình trạng thiếu lao động, đáp ứng nhu cầu nhân lực phục vụ sản xuất, kinh doanh của doanh nghiệp.</w:t>
      </w:r>
    </w:p>
    <w:p>
      <w:r>
        <w:t>b) Tổ chức thực hiện đầy đủ, kịp thời, hiệu quả các chính sách giảm nghèo, bảo đảm an sinh xã hội, phúc lợi xã hội.</w:t>
      </w:r>
    </w:p>
    <w:p>
      <w:r>
        <w:t>12. Sở Giáo dục và Đào tạo chủ trì, phối hợp với các địa phương liên quan</w:t>
      </w:r>
    </w:p>
    <w:p>
      <w:r>
        <w:t>Chỉ đạo, hướng dẫn các cơ sở giáo dục và đào tạo tập trung thực hiện tốt kế hoạch năm học 2023 - 2024; vận động các gia đình đưa con em trở lại các cơ sở giáo dục và đào tạo sau kỳ nghỉ Tết. Thực hiện tốt công tác chọn sách giáo khoa và đẩy mạnh đầu tư, mua sắm phục vụ cho năm học, nhất là chương trình chuyển đổi số. Chủ động phối hợp với cơ sở y tế địa phương tăng cường phòng, chống dịch bệnh mùa Đông Xuân để chủ động kiểm soát, ngăn chặn dịch bệnh, không để lây lan trong trường học. Tuyên truyền vận động học sinh, sinh viên, cha mẹ học sinh thực hiện tốt quy định pháp luật về trật tự, an toàn giao thông.</w:t>
      </w:r>
    </w:p>
    <w:p>
      <w:r>
        <w:t>13. Sở Nội vụ chủ trì, phối hợp với các địa phương liên quan</w:t>
      </w:r>
    </w:p>
    <w:p>
      <w:r>
        <w:t>a) Tăng cường công tác quản lý nhà nước về tín ngưỡng, tôn giáo và lễ hội, bảo đảm các hoạt động tín ngưỡng, tôn giáo trong các Lễ hội xuân 2024 theo đúng quy định của pháp luật, văn minh, an toàn, lành mạnh, tiết kiệm, phù hợp với truyền thống văn hóa dân tộc.</w:t>
      </w:r>
    </w:p>
    <w:p>
      <w:r>
        <w:t>b) Tham mưu triển khai sắp xếp đơn vị hành chính cấp huyện, cấp xã năm 2024, bảo đảm tiến độ và mục tiêu của Nghị quyết số 35/2023/UBTVQH15 ngày 12 tháng 7 năm 2023 của Ủy ban Thường vụ Quốc hội và Nghị quyết số 117/NQ-CP ngày 30 tháng 7 năm 2023 của Chính phủ ban hành Kế hoạch thực hiện sắp xếp đơn vị hành chính cấp huyện, cấp xã giai đoạn 2023 - 2025.</w:t>
      </w:r>
    </w:p>
    <w:p>
      <w:r>
        <w:t>14. Sở Thông tin và Truyền thông chủ trì, phối hợp với các cơ quan, địa phương liên quan</w:t>
      </w:r>
    </w:p>
    <w:p>
      <w:r>
        <w:t>Chỉ đạo các cơ quan báo chí, truyền thông, xuất bản và hệ thống thông tin cơ sở tập trung đẩy mạnh ngay từ đầu năm công tác thông tin, tuyên truyền, tạo khí thế vui tươi, phấn khởi trong lao động, sản xuất, công tác và học tập; động viên người dân và doanh nghiệp cùng chung sức, đồng lòng, nỗ lực phấn đấu thực hiện thắng lợi các chỉ tiêu, nhiệm vụ phát triển kinh tế - xã hội năm 2024; nêu cao nét đẹp truyền thống văn hóa dân tộc, cổ vũ các hoạt động thực hiện lời dạy của Bác “mùa Xuân là Tết trồng cây”; đấu tranh có hiệu quả, phản bác các thông tin xấu độc, sai sự thật trên không gian mạng, làm thất bại âm mưu, thủ đoạn chống phá của các thế lực thù địch, xử lý nghiêm các vi phạm. Xây dựng kế hoạch đẩy nhanh hơn nữa quá trình chuyển đổi số.</w:t>
      </w:r>
    </w:p>
    <w:p>
      <w:r>
        <w:t>15. Thanh tra Tỉnh chủ trì, phối hợp với các cơ quan, địa phương liên quan</w:t>
      </w:r>
    </w:p>
    <w:p>
      <w:r>
        <w:t>a) Khẩn trương triển khai thực hiện kế hoạch thanh tra năm 2024 và các cuộc thanh tra đột xuất được giao, khẩn trương hoàn thành cuộc thanh tra chuyên đề về công vụ; tập trung thanh tra các lĩnh vực nhạy cảm, có nguy cơ tham nhũng cao hoặc có nhiều dư luận về tham nhũng, tiêu cực.</w:t>
      </w:r>
    </w:p>
    <w:p>
      <w:r>
        <w:t>b) Tiếp tục tổ chức thực hiện tốt công tác tiếp công dân, xử lý đơn thư, giải quyết khiếu nại, tố cáo; nắm chắc tình hình khiếu nại, tố cáo trên phạm vi toàn quốc, đặc biệt là ở những địa phương đang có hoặc tiềm ẩn xảy ra vụ việc đông người, phức tạp để chủ động đôn đốc, phối hợp xử lý, giải quyết; kiên quyết không để xảy ra điểm nóng về khiếu nại, tố cáo.</w:t>
      </w:r>
    </w:p>
    <w:p>
      <w:r>
        <w:t>16. Công an Tỉnh</w:t>
      </w:r>
    </w:p>
    <w:p>
      <w:r>
        <w:t>a) Bảo đảm tuyệt đối an ninh, an toàn các mục tiêu, công trình trọng điểm, sự kiện chính trị, văn hóa, đối ngoại quan trọng của Tỉnh, các lễ hội đầu xuân. Triển khai đồng bộ các giải pháp bảo đảm an ninh chính trị nội bộ, an ninh kinh tế, an ninh văn hóa tư tưởng, an ninh thông tin, truyền thông, an ninh mạng. Tăng cường công tác quản lý xuất nhập cảnh, kịp thời phát hiện, ngăn chặn các loại đối tượng xuất nhập cảnh trái phép, hoạt động buôn lậu; đồng thời tạo điều kiện thuận lợi phục vụ các hoạt động giao thương, đi lại thăm thân, du lịch của người dân.</w:t>
      </w:r>
    </w:p>
    <w:p>
      <w:r>
        <w:t>b) Tập trung đấu tranh, trấn áp các loại tội phạm và tệ nạn xã hội, nhất là các loại tội phạm có xu hướng gia tăng trong dịp đầu Xuân như tội phạm liên quan đến "tín dụng đen", cố ý gây thương tích; gây rối trật tự công cộng; chống người thi hành công vụ; tội phạm xâm phạm sở hữu; đánh bạc và tổ chức đánh bạc... Tiếp tục đấu tranh có hiệu quả với tội phạm tham nhũng, kinh tế, ma túy, môi trường.</w:t>
      </w:r>
    </w:p>
    <w:p>
      <w:r>
        <w:t>c) Làm tốt công tác quản lý nhà nước về an ninh, trật tự, trọng tâm là bảo đảm trật tự an toàn giao thông, phối hợp chặt chẽ với ngành giao thông vận tải có phương án phân luồng, điều tiết, hạn chế tình trạng ùn tắc giao thông tại các tuyến giao thông trọng điểm; xử lý nghiêm các vi phạm là nguyên nhân trực tiếp dẫn đến tai nạn giao thông, nhất là vi phạm về nồng độ cồn. Chủ động triển khai các phương án phòng chống cháy, nổ, cứu nạn, cứu hộ tại các địa điểm tổ chức các lễ hội, nơi tập trung đông người.</w:t>
      </w:r>
    </w:p>
    <w:p>
      <w:r>
        <w:t>17. Bộ Chỉ huy Quân sự Tỉnh</w:t>
      </w:r>
    </w:p>
    <w:p>
      <w:r>
        <w:t>a) Duy trì nghiêm chế độ sẵn sàng chiến đấu, quản lý chặt chẽ vùng trời, vùng biển, biên giới, nội địa, ngoại biên, không gian mạng; nắm chắc, đánh giá, dự báo đúng tình hình, kịp thời tham mưu, xử lý hiệu quả các tình huống, không để bị động, bất ngờ, bảo vệ vững chắc chủ quyền lãnh thổ; phối hợp với các lực lượng chức năng giữ vững an ninh trật tự trên địa bàn Tỉnh.</w:t>
      </w:r>
    </w:p>
    <w:p>
      <w:r>
        <w:t>b) Theo dõi, quản lý chặt chẽ các tuyến biên giới, tăng cường tuần tra, kiểm soát, kịp thời phát hiện, ngăn chặn, xử lý nghiêm các đối tượng vi phạm về xuất, nhập cảnh.</w:t>
      </w:r>
    </w:p>
    <w:p>
      <w:r>
        <w:t>c) Phối hợp với các địa phương, đơn vị tổ chức tốt công tác tuyển quân, giao nhận quân chặt chẽ, chất lượng; khai thác cơ sở dữ liệu dân cư phục vụ công tác tuyển sinh quân sự.</w:t>
      </w:r>
    </w:p>
    <w:p>
      <w:r>
        <w:t>18. Người đứng đầu doanh nghiệp nhà nước và doanh nghiệp có vốn nhà nước thuộc Tỉnh quản lý</w:t>
      </w:r>
    </w:p>
    <w:p>
      <w:r>
        <w:t>Tập trung triển khai thực hiện các chiến lược, kế hoạch sản xuất, kinh doanh và đầu tư phát triển đã được phê duyệt, phấn đấu tăng trưởng cao hơn mức tăng trưởng của tỉnh và hoàn thành tốt nhất các nhiệm vụ, chỉ tiêu đã đề ra; đẩy mạnh đầu tư các dự án lớn, quan trọng phục vụ phát triển kinh tế - xã hội, có tính lan tỏa, dẫn dắt; tiếp tục xử lý dứt điểm các dự án không hiệu quả, hiệu quả thấp. Phát huy vai trò của tổ chức Đảng trong doanh nghiệp; thực hiện tốt các quy định về dân chủ và phòng chống tham nhũng, tiêu cực.</w:t>
      </w:r>
    </w:p>
    <w:p>
      <w:r>
        <w:t>19. Đài Phát thanh và Truyền hình Đồng Tháp</w:t>
      </w:r>
    </w:p>
    <w:p>
      <w:r>
        <w:t>Tiếp tục đẩy mạnh tuyên truyền về việc thực hiện các nhiệm vụ, giải pháp trọng tâm trong chỉ đạo, điều hành thực hiện kế hoạch phát triển kinh tế - xã hội năm 2024; có những tin tức, phóng sự phản ánh về không khí ra quân thực hiện nhiệm vụ đầu năm mới của các cơ quan, địa phương, tạo khí thế mới thúc đẩy phát triển hoạt động sản xuất kinh doanh ngay từ những ngày đầu năm mới; đấu tranh, phản bác các thông tin xấu độc, tiêu cực, sai sự thật; góp phần tạo sự đồng thuận, củng cố niềm tin trong Nhân dân. Đẩy mạnh thông tin tuyên truyền quảng bá hình ảnh con người Đồng Tháp nghĩa tình, năng động, sáng tạo, tuyên truyền, phổ biến các mô hình mới, cách làm hay, gương điển hình để khơi dậy khí thế, niềm tự hào dân tộc, quê hương xứ sở. Cập nhật kịp thời thông tin thị trường, giá cả hàng hóa, nhất là các mặt hàng thiết yếu phục vụ người dân; kịp thời thông báo diễn biến thời tiết, cảnh báo thiên tai, tình hình dịch bệnh trên cây trồng, vật nuôi; tăng cường các bản tin về vấn đề an toàn giao thông, công tác phòng, chống dịch bệnh, các chính sách về công tác bảo vệ, chăm sóc và nâng cao sức khỏe Nhân dân....</w:t>
      </w:r>
    </w:p>
    <w:p>
      <w:r>
        <w:t>20. Văn phòng UBND Tỉnh</w:t>
      </w:r>
    </w:p>
    <w:p>
      <w:r>
        <w:t>a) Theo dõi, đôn đốc các cơ quan, địa phương thực hiện Chương trình làm việc của Ban Thường vụ Tỉnh ủy, các đề án, kế hoạch trong Chương trình công tác của UBND Tỉnh năm 2024. Chủ động đánh giá tình hình thực hiện các nhiệm vụ được giao của các cơ quan, địa phương thông qua phần mềm giao việc, nhất là những nhiệm vụ liên quan đến thực hiện các đột phá chiến lược, những vấn đề quan trọng, cấp bách, kịp thời báo cáo UBND Tỉnh, Chủ tịch UBND Tỉnh xử lý những vướng mắc phát sinh, bảo đảm thực hiện đúng tiến độ, chất lượng và hiệu quả.</w:t>
      </w:r>
    </w:p>
    <w:p>
      <w:r>
        <w:t>b) Tiếp tục thực hiện cải cách thủ tục hành chính đạt hiệu quả, triển khai rút ngắn thời gian giải quyết thủ tục hành chính góp phần thúc đẩy người dân, doanh nghiệp thực hiện dịch vụ công trực tuyến trong giải quyết thủ tục hành chính, kiến nghị và mạnh dạn đề xuất phân cấp trong giải quyết thủ tục hành chính, đơn giản hóa thủ tục hành chính nội bộ và đổi mới cơ chế một cửa, một cửa liên thông trong giải quyết thủ tục hành chính.</w:t>
      </w:r>
    </w:p>
    <w:p>
      <w:r>
        <w:t>c) Theo dõi chặt chẽ các nhiệm vụ UBND Tỉnh, Tỉnh ủy giao; chủ động tham mưu giải quyết các công việc đúng thời gian, đúng quy định.</w:t>
      </w:r>
    </w:p>
    <w:p>
      <w:r>
        <w:t>21.    Cán bộ, công chức, viên chức, người lao động trong các cơ quan hành chính nhà nước, các cơ quan trực thuộc UBND Tỉnh khẩn trương giải quyết, xử lý công việc ngay từ ngày làm việc đầu tiên, đặc biệt là những công việc tồn đọng, chậm tiến độ do nghỉ Tết; thực hiện nghiêm kỷ cương hành chính, kỷ luật lao động, không tổ chức du xuân, chúc Tết làm ảnh hưởng đến thời gian, hiệu quả công việc. Tuyệt đối không đi lễ hội trong giờ hành chính; không sử dụng ngân sách nhà nước, phương tiện, tài sản công trái quy định cho hoạt động lễ hội, vui chơi…; lãnh đạo các bộ, cơ quan, địa phương không tham dự lễ hội nếu không được cấp có thẩm quyền phân công.</w:t>
      </w:r>
    </w:p>
    <w:p>
      <w:r>
        <w:t>22.    Đề nghị Ủy ban Mặt trận Tổ quốc Việt Nam Tỉnh, các đoàn thể, tổ chức chính trị - xã hội các cấp phát huy sức mạnh đoàn kết, huy động toàn dân, đoàn viên, hội viên chung sức, đồng lòng, nỗ lực phấn đấu thực hiện thắng lợi các nhiệm vụ năm 2024; các hiệp hội, doanh nghiệp, các doanh nhân và toàn thể Nhân dân tranh thủ thời cơ, khắc phục khó khăn, thách thức, tổ chức lao động sản xuất, đầu tư, kinh doanh có hiệu quả với khí thế mới để đạt nhiều thắng lợi mới.</w:t>
      </w:r>
    </w:p>
    <w:p>
      <w:r>
        <w:t>23.    Các Phó Chủ tịch UBND Tỉnh theo lĩnh vực được phân công chủ động nắm và chỉ đạo điều hành sâu xác, hiệu quả. Thủ trưởng sở, ngành Tỉnh và Chủ tịch UBND huyện, thành phố căn cứ chức năng, nhiệm vụ, thẩm quyền được giao, chủ động, tích cực nắm tình hình, kịp thời có các biện pháp chỉ đạo, điều hành phù hợp, hiệu quả, phấn đấu thực hiện thắng lợi toàn diện, đạt kết quả cao nhất các mục tiêu, chỉ tiêu kế hoạch phát triển kinh tế - xã hội năm 2024./.</w:t>
      </w:r>
    </w:p>
    <w:p>
      <w:r>
        <w:t>Nơi nhận:</w:t>
      </w:r>
    </w:p>
    <w:p>
      <w:r>
        <w:t>- Văn phòng Chính phủ;</w:t>
      </w:r>
    </w:p>
    <w:p>
      <w:r>
        <w:t>- TT/TU;</w:t>
      </w:r>
    </w:p>
    <w:p>
      <w:r>
        <w:t>- TT/HĐND Tỉnh;</w:t>
      </w:r>
    </w:p>
    <w:p>
      <w:r>
        <w:t>- UBMTTQVN Tỉnh và các tổ chức CT-XH;</w:t>
      </w:r>
    </w:p>
    <w:p>
      <w:r>
        <w:t>- CT và các PCT/UBND Tỉnh;</w:t>
      </w:r>
    </w:p>
    <w:p>
      <w:r>
        <w:t>- Các sở, ban, ngành Tỉnh;</w:t>
      </w:r>
    </w:p>
    <w:p>
      <w:r>
        <w:t>- Cục Hải quan Tỉnh, Cục Thuế Tỉnh;</w:t>
      </w:r>
    </w:p>
    <w:p>
      <w:r>
        <w:t>- Kho bạc Nhà nước Tỉnh;</w:t>
      </w:r>
    </w:p>
    <w:p>
      <w:r>
        <w:t>- Cục Quản lý thị trường Tỉnh;</w:t>
      </w:r>
    </w:p>
    <w:p>
      <w:r>
        <w:t>- Bảo hiểm xã hội Tỉnh;</w:t>
      </w:r>
    </w:p>
    <w:p>
      <w:r>
        <w:t>- DNNN và DN có vốn NN thuộc Tỉnh quản lý;</w:t>
      </w:r>
    </w:p>
    <w:p>
      <w:r>
        <w:t>- UBND huyện, thành phố;</w:t>
      </w:r>
    </w:p>
    <w:p>
      <w:r>
        <w:t>- Lãnh đạo VP/UBND Tỉnh;</w:t>
      </w:r>
    </w:p>
    <w:p>
      <w:r>
        <w:t>- Chuyên viên VP/UBND Tỉnh;</w:t>
      </w:r>
    </w:p>
    <w:p>
      <w:r>
        <w:t>- Lưu: VT, TH (tuan).</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