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005/CT-UBND năm 2025 tăng cường công tác quản lý nhà nước đối với ngành, nghề đầu tư - kinh doanh có điều kiện về an ninh, trật tự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005/CT-UBND</w:t>
      </w:r>
    </w:p>
    <w:p>
      <w:r>
        <w:t>Đắk Lắk, ngày 25 tháng 8 năm 2025</w:t>
      </w:r>
    </w:p>
    <w:p>
      <w:r>
        <w:t>CHỈ THỊ</w:t>
      </w:r>
    </w:p>
    <w:p>
      <w:r>
        <w:t>VỀ VIỆC TĂNG CƯỜNG CÔNG TÁC QUẢN LÝ NHÀ NƯỚC ĐỐI VỚI MỘT SỐ NGÀNH, NGHỀ ĐẦU TƯ- KINH DOANH CÓ ĐIỀU KIỆN VỀ AN NINH, TRẬT TỰ</w:t>
      </w:r>
    </w:p>
    <w:p>
      <w:r>
        <w:t>Thời gian qua, các sở, ban, ngành, Ủy ban nhân dân (UBND) các cấp đã quan tâm tổ chức triển khai thực hiện nghiêm túc Nghị định số 96/2016/NĐ-CP ngày 01/7/2016 của Chính phủ quy định điều kiện về an ninh, trật tự (ANTT) đối với một số ngành, nghề đầu tư kinh doanh có điều kiện; Nghị định số 56/2023/NĐ-CP ngày 24/7/2023 của Chính phủ sửa đổi, bổ sung một số điều của Nghị định số 96/2016/NĐ-CP ngày 01/7/2016 quy định điều kiện về ANTT đối với một số ngành, nghề đầu tư kinh doanh có điều kiện, Nghị định số 99/2016/NĐ-CP ngày 01/7/2016 về quản lý và sử dụng con dấu, Nghị định số 137/2020/NĐ-CP ngày 27/11/2020 quy định về quản lý, sử dụng pháo; tăng cường công tác quản lý, tổ chức triển khai đồng bộ các biện pháp công tác, chủ động phòng ngừa, kịp thời phát hiện, xử lý nghiêm minh các hành vi vi phạm pháp luật, không để hình thành các tụ điểm phức tạp về ANTT tại địa bàn cơ sở, góp phần nâng cao hiệu quả công tác quản lý Nhà nước, đảm bảo an ninh chính trị và trật tự an toàn xã hội, tạo điều kiện thuận lợi cho hoạt động của các cơ quan tổ chức trong hoạt động sản xuất kinh doanh.</w:t>
      </w:r>
    </w:p>
    <w:p>
      <w:r>
        <w:t>Tuy nhiên, thời gian gần đây hoạt động ngành, nghề kinh doanh có điều kiện về ANTT có nhiều diễn biến phức tạp. Một số cơ sở hoạt động nhưng không đăng ký kinh doanh, không đăng ký hoạt động ngành, nghề đầu tư kinh doanh có điều kiện về ANTT; không đảm bảo các điều kiện về phòng cháy, chữa cháy và cứu nạn, cứu hộ; tình trạng hoạt động quá giờ được phép, dùng các phương thức phục vụ có tính chất khiêu dâm, hoạt động chứa chấp, môi giới mại dâm, ma túy, cờ bạc tại các cơ sở kinh doanh dịch vụ lưu trú, xoa bóp (massage, tẩm quất), karaoke, vũ trường vẫn còn xảy ra; một số cơ sở nằm ở khu vực tách biệt với đô thị, khu dân cư là nơi mà các đối tượng phạm tội thường dễ lợi dụng để hoạt động tệ nạn xã hội, tổ chức sử dụng trái phép chất ma túy; hoạt động kinh doanh dịch vụ cầm đồ có biểu hiện trốn thuế, biến tướng cầm đồ để cho vay tiền với lãi suất cao, đã tác động xấu đến trật tự, an toàn xã hội tại địa phương, gây bức xúc trong Nhân dân  (liên quan đến các cơ sở kinh doanh có điều kiện về ANTT, thời gian qua lực lượng công an tỉnh đã kiểm tra phát hiện nhiều vụ việc vi phạm thuộc lĩnh vực quản lý ngành, nghề đầu tư kinh doanh có điều kiện về an ninh, trật tự, điển hình: Khởi tố 01 vụ - 03 đối tượng tại cơ sở kinh doanh dịch vụ lưu trú về hành vi “Chứa mại dâm " và “Môi giới mại dâm 01 vụ - 01 đối tượng tại cơ sở kinh doanh dịch vụ xoa bóp về hành vi “Chứa mại dâm 01 vụ - 01 đối tượng tại cơ sở kinh doanh dịch vụ lưu trú về hành vi “Tổ chức sử dụng trái phép chất ma túy,…)</w:t>
      </w:r>
    </w:p>
    <w:p>
      <w:r>
        <w:t>Nguyên nhân của tình trạng trên là do công tác quản lý Nhà nước về ANTT ở một số địa bàn chưa được thực hiện tốt, công tác phối hợp giữa lực lượng Công an với các cơ quan liên quan từ khâu đăng ký kinh doanh đến việc xem xét, thẩm định các điều kiện về ANTT và công tác kiểm tra, xử lý các hành vi vi phạm pháp luật đôi lúc còn sơ hở, thiếu sót dẫn đến các cơ sở kinh doanh lợi dụng để thực hiện hành vi vi phạm pháp luật; chế tài xử lý các hành vi vi phạm chưa đủ mạnh nên tính răn đe, giáo dục còn hạn chế.</w:t>
      </w:r>
    </w:p>
    <w:p>
      <w:r>
        <w:t>Để kịp thời chấn chỉnh các tồn tại, hạn chế nêu trên; Chủ tịch UBND tỉnh yêu cầu Thủ trưởng các sở, ban, ngành, đoàn thể, Chủ tịch UBND các xã, phường theo chức năng, nhiệm vụ thực hiện nghiêm túc một số nội dung sau:</w:t>
      </w:r>
    </w:p>
    <w:p>
      <w:r>
        <w:t>1. Tuyên truyền, phổ biến sâu rộng các Nghị định quy định điều kiện về ANTT đối với một số ngành, nghề đầu tư kinh doanh có điều kiện; quản lý và sử dụng con dấu; quản lý, sử dụng pháo; tuyên truyền phương thức, thủ đoạn hoạt động của các loại tội phạm để cán bộ, công chức, viên chức, người lao động và quần chúng Nhân dân biết, thực hiện và đề cao cảnh giác, kịp thời tố giác các hành vi vi phạm pháp luật cho cơ quan Công an. Thường xuyên kiểm tra việc thực hiện chức trách, nhiệm vụ của cán bộ, công chức, viên chức; kiên quyết điều chuyển khỏi vị trí công tác hoặc xử lý nghiêm những cán bộ, công chức, viên chức thiếu tinh thần trách nhiệm, tiêu cực, bao che cho các hành vi vi phạm của các cơ sở kinh doanh.</w:t>
      </w:r>
    </w:p>
    <w:p>
      <w:r>
        <w:t>2. Nghiêm cấm việc kinh doanh ngành, nghề đầu tư kinh doanh có điều kiện về ANTT mà không có giấy chứng nhận đủ điều kiện về ANTT; lợi dụng ngành, nghề đầu tư kinh doanh có điều kiện để kinh doanh trái phép, làm nơi chứa chấp, môi giới hoặc tổ chức hoạt động mại dâm, ma túy, cờ bạc và các tệ nạn xã hội khác. Tổ chức, cá nhân kinh doanh ngành, nghề đầu tư kinh doanh có điều kiện về ANTT chỉ được tiến hành các hoạt động kinh doanh khi có giấy chứng nhận đủ điều kiện về ANTT do cơ quan Công an có thẩm quyền cấp. Các cơ quan chức năng theo nhiệm vụ, quyền hạn hướng dẫn, đôn đốc, kiểm tra người làm ngành, nghề đầu tư kinh doanh có điều kiện tại cơ sở chấp hành đúng các quy định của pháp luật có liên quan; duy trì và bảo đảm thực hiện đúng các điều kiện về ANTT trong suốt quá trình hoạt động kinh doanh; phát hiện và kịp thời báo cho cơ quan Công an về các vụ việc hoặc nghi vấn có liên quan đến ANTT trong quá trình kinh doanh; chấp hành đúng quy định của pháp luật về an toàn phòng, chống cháy nổ, phòng độc, vệ sinh môi trường, đảm bảo về trật tự, an toàn công cộng và các quy định khác của pháp luật có liên quan trong hoạt động kinh doanh.</w:t>
      </w:r>
    </w:p>
    <w:p>
      <w:r>
        <w:t>3. Công an tỉnh</w:t>
      </w:r>
    </w:p>
    <w:p>
      <w:r>
        <w:t>- Phối hợp với các sở, ban, ngành quản lý chặt chẽ các cơ sở đầu tư kinh doanh có điều kiện về ANTT.</w:t>
      </w:r>
    </w:p>
    <w:p>
      <w:r>
        <w:t>- Hướng dẫn và tập huấn công tác đảm bảo ANTT cho các cơ sở kinh doanh ngành, nghề đầu tư kinh doanh có điều kiện về ANTT; tuyên truyền, phổ biến các văn bản pháp luật quy định về điều kiện ANTT đối với một số ngành, nghề đầu tư kinh doanh có điều kiện và các văn bản quy phạm pháp luật có liên quan nhằm nâng cao nhận thức cho các tổ chức, cá nhân tham gia hoạt động đầu tư kinh doanh có điều kiện về ANTT. Tăng cường thanh tra, kiểm tra việc chấp hành các quy định, điều kiện ANTT đối với các cơ sở kinh doanh có điều kiện; mọi hành vi vi phạm phải được phát hiện kịp thời và xử lý nghiêm theo quy định của pháp luật.</w:t>
      </w:r>
    </w:p>
    <w:p>
      <w:r>
        <w:t>- Rà soát, thống kê, lập danh sách các cơ sở kinh doanh ngành, nghề đầu tư kinh doanh có điều kiện về ANTT; bố trí cán bộ quản lý chặt chẽ các cơ sở kinh doanh theo phân cấp của. Bộ Công an; áp dụng đồng bộ các biện pháp nghiệp vụ trong công tác phòng ngừa, đấu tranh, xử lý đối với các cơ sở kinh doanh và các hành vi lợi dụng việc hoạt động kinh doanh ngành, nghề có điều kiện về ANTT để vi phạm pháp luật.</w:t>
      </w:r>
    </w:p>
    <w:p>
      <w:r>
        <w:t>- Thẩm duyệt, nghiệm thu, xác nhận điều kiện về phòng cháy, chữa cháy đối với cơ sở hoạt động ngành, nghề đầu tư kinh doanh có điều kiện về ANTT; tuyên truyền, huấn luyện và cấp Giấy chứng nhận huấn luyện nghiệp vụ phòng cháy, chữa cháy và cứu nạn, cứu hộ; phê duyệt, thực tập phương án chữa cháy và cứu nạn, cứu hộ theo quy định. Thường xuyên hướng dẫn, kiểm tra công tác phòng cháy, chữa cháy tại các cơ sở kinh doanh có điều kiện về ANTT, kịp thời phát hiện, xử lý nghiêm những trường hợp vi phạm.</w:t>
      </w:r>
    </w:p>
    <w:p>
      <w:r>
        <w:t>4. Sở Tài chính, UBND cấp xã chỉ đạo các đơn vị trực thuộc khi cấp Giấy chứng nhận đăng ký doanh nghiệp, Giấy chứng nhận đăng ký hộ kinh doanh, Giấy chứng nhận đăng ký tổ hợp tác, hợp tác xã, liên hợp tác xã có trách nhiệm hướng dẫn các tổ chức, cá nhân kinh doanh ngành, nghề đầu tư kinh doanh có điều kiện về ANTT liên hệ với cơ quan Công an có thẩm quyền để làm hồ sơ cấp giấy chứng nhận đủ điều kiện về ANTT trước khi tiến hành hoạt động kinh doanh.</w:t>
      </w:r>
    </w:p>
    <w:p>
      <w:r>
        <w:t>5. Sở Công Thương chủ trì, phối hợp với các sở, ban, ngành liên quan tổ chức triển khai thực hiện và thường xuyên kiểm tra, giám sát các tổ chức, cá nhân kinh doanh thực hiện nghiêm túc các quy định về kinh doanh khí dầu mỏ hóa lỏng, vật liệu nổ công nghiệp.</w:t>
      </w:r>
    </w:p>
    <w:p>
      <w:r>
        <w:t>6. Sở Y tế phối hợp với các sở, ban, ngành, cơ quan, đơn vị có liên quan hướng dẫn doanh nghiệp kê khai tình hình sử dụng lao động; chủ trì, phối hợp với cơ quan Công an và các sở, ban, ngành tổ chức tuyên truyền, phổ biến các quy định của pháp luật về phòng, chống tệ nạn ma túy, mại dâm và hỗ trợ nạn nhân bị mua bán người. Tham gia, phối hợp với Đoàn Kiểm tra liên ngành của tỉnh kiểm tra các cơ sở kinh doanh, dịch vụ dễ phát sinh tệ nạn ma túy, mại dâm trên địa bàn tỉnh  (khi có yêu cầu).</w:t>
      </w:r>
    </w:p>
    <w:p>
      <w:r>
        <w:t>7. Sở Văn hóa, Thể thao và Du lịch chủ trì, phối hợp với các cơ quan, đơn vị liên quan thực thực hiện tốt công tác quản lý Nhà nước về kinh doanh dịch vụ karaoke, dịch vụ vũ trường, dịch vụ in ấn, lưu trú du lịch; hướng dẫn công tác quản lý, thẩm định hồ sơ, thủ tục cấp, điều chỉnh và thu hồi Giấy phép kinh doanh dịch vụ karaoke, dịch vụ vũ trường, lưu trú du lịch và cấp thu hồi giấy phép hoạt động in theo đúng thẩm quyền và đúng quy định của pháp luật; hướng dẫn, tổ chức tuyên truyền, phổ biến và triển khai thực hiện các văn bản quy phạm pháp luật về kinh doanh dịch vụ karaoke, dịch vụ vũ trường, dịch vụ in ấn, lưu trú du lịch; tham mưu công bố, công khai các thủ tục hành chính theo quy định; phối hợp với cơ quan Công an kiểm tra việc chấp hành các quy định, điều kiện về ANTT đối với các cơ sở kinh doanh dịch vụ karaoke, dịch vụ vũ trường, dịch vụ in ấn, lưu trú du lịch theo quy định.</w:t>
      </w:r>
    </w:p>
    <w:p>
      <w:r>
        <w:t>8. Sở Khoa học và Công nghệ có trách nhiệm hướng dẫn cơ quan thông tấn, báo chí thực hiện tuyên truyền, phổ biến nội dung các Nghị định quy định điều kiện về ANTT đối với một số ngành, nghề đầu tư kinh doanh có điều kiện; quản lý và sử dụng con dấu; quản lý, sử dụng pháo trên các phương tiện thông tin đại chúng để mọi tổ chức, cá nhân biết và chấp hành nghiêm chỉnh các quy định của pháp luật về kinh doanh ngành, nghề đầu tư kinh doanh có điều kiện về ANTT.</w:t>
      </w:r>
    </w:p>
    <w:p>
      <w:r>
        <w:t>9. UBND cấp xã có trách nhiệm thực hiện chức năng quản lý Nhà nước đối với tất cả các cơ sở hoạt động ngành, nghề đầu tư kinh doanh có điều kiện về ANTT trên địa bàn theo quy định của pháp luật; phối hợp chặt chẽ trong hướng dẫn hồ sơ, thủ tục, trong thẩm định các điều kiện kinh doanh, các điều kiện về ANTT và cấp Giấy chứng nhận đăng ký kinh doanh, giấy chứng nhận đủ điều kiện về ANTT, nhằm tạo điều kiện thuận lợi cho các cơ sở kinh doanh hoạt động ngành, nghề này; tuyên truyền, phổ biến các quy định của pháp luật trong hoạt động kinh doanh ngành, nghề có điều kiện về ANTT; đẩy mạnh phong trào toàn dân bảo vệ an ninh Tổ quốc, phòng ngừa, phát hiện, đấu tranh, ngăn chặn, xử lý tội phạm và các hành vi vi phạm pháp luật khác liên quan đến hoạt động của các ngành, nghề đầu tư kinh doanh có điều kiện về ANTT; xây dựng địa bàn, cơ quan an toàn về ANTT; tuyệt đối không để tội phạm lợi dụng ngành, nghề kinh doanh có điều kiện để hoạt động phạm tội trên địa bàn quản lý.</w:t>
      </w:r>
    </w:p>
    <w:p>
      <w:r>
        <w:t>Căn cứ vào tình hình thực tế của cơ quan, đơn vị, địa phương; Thủ trưởng các sở, ban, ngành, đoàn thể tỉnh, Chủ tịch UBND cấp xã tổ chức thực hiện nghiêm túc Chỉ thị này; định kỳ hằng năm  (trước ngày 15/12)  báo cáo kết quả thực hiện về UBND tỉnh  (qua Công an tỉnh)  để theo dõi tổng hợp chung.</w:t>
      </w:r>
    </w:p>
    <w:p>
      <w:r>
        <w:t>Giao Công an tỉnh theo dõi, kiểm tra, đôn đốc việc thực hiện Chỉ thị này; định kỳ tổng hợp tình hình, báo cáo kết quả thực hiện về Bộ Công an và UBND tỉnh để chỉ đạo ./.</w:t>
      </w:r>
    </w:p>
    <w:p>
      <w:r>
        <w:t>Nơi nhận:</w:t>
      </w:r>
    </w:p>
    <w:p>
      <w:r>
        <w:t>- Bộ Công an; (để báo cáo)</w:t>
      </w:r>
    </w:p>
    <w:p>
      <w:r>
        <w:t>- TT Tỉnh ủy, TT HĐND; (để báo cáo)</w:t>
      </w:r>
    </w:p>
    <w:p>
      <w:r>
        <w:t>- Đảng ủy UBND tỉnh; (để báo cáo)</w:t>
      </w:r>
    </w:p>
    <w:p>
      <w:r>
        <w:t>- CT, PCT UBND tỉnh (đ/c Đào Mỹ);</w:t>
      </w:r>
    </w:p>
    <w:p>
      <w:r>
        <w:t>- UBMTTQVN tỉnh (để phối hợp chỉ đạo);</w:t>
      </w:r>
    </w:p>
    <w:p>
      <w:r>
        <w:t>- Các sở, ban, ngành, đoàn thể; (để thực hiện)</w:t>
      </w:r>
    </w:p>
    <w:p>
      <w:r>
        <w:t>- UBND các xã, phường; (để thực hiện)</w:t>
      </w:r>
    </w:p>
    <w:p>
      <w:r>
        <w:t>- Báo và PT - TH Đắk Lắk; (để tuyên truyền)</w:t>
      </w:r>
    </w:p>
    <w:p>
      <w:r>
        <w:t>- TT CN&amp;CTTĐT tỉnh; (để tuyên truyền)</w:t>
      </w:r>
    </w:p>
    <w:p>
      <w:r>
        <w:t>- CVP, Phó CVP UBND tỉnh  (Lê Anh Khoa);</w:t>
      </w:r>
    </w:p>
    <w:p>
      <w:r>
        <w:t>- Lưu: VT, NC (w.10b).</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