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8677/BC-BNV về Tình hình và kết quả thực hiện sắp xếp đơn vị hành chính cấp huyện, cấp xã giai đoạn 2023-2025 (Tính đến ngày 31/12/2024)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8677/BC-BNV</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8677/BC-BNV</w:t>
      </w:r>
    </w:p>
    <w:p>
      <w:r>
        <w:t>Hà Nội, ngày 31 tháng 12 năm 2024</w:t>
      </w:r>
    </w:p>
    <w:p>
      <w:r>
        <w:t>BÁO CÁO</w:t>
      </w:r>
    </w:p>
    <w:p>
      <w:r>
        <w:t>VỀ TÌNH HÌNH VÀ KẾT QUẢ THỰC HIỆN SẮP XẾP ĐƠN VỊ HÀNH CHÍNH CẤP HUYỆN, CẤP XÃ GIAI ĐOẠN 2023-2025</w:t>
      </w:r>
    </w:p>
    <w:p>
      <w:r>
        <w:t>(Tính đến ngày 31/12/2024)</w:t>
      </w:r>
    </w:p>
    <w:p>
      <w:r>
        <w:t>Kính gửi:  Chính phủ</w:t>
      </w:r>
    </w:p>
    <w:p>
      <w:r>
        <w:t>Thực hiện nhiệm vụ được giao tại Nghị quyết số 35/2023/UBTVQH15 ngày 12/7/2023 của Ủy ban Thường vụ Quốc hội về việc sắp xếp đơn vị hành chính (ĐVHC) cấp huyện, cấp xã giai đoạn 2023 - 2030; Nghị quyết số 117/NQ-CP ngày 30/7/2023 của Chính phủ ban hành Kế hoạch thực hiện sắp xếp ĐVHC cấp huyện, cấp xã giai đoạn 2023 - 2025, Bộ Nội vụ báo cáo bước đầu về tình hình và kết quả thực hiện sắp xếp ĐVHC cấp huyện, cấp xã giai đoạn 2023 - 2025 như sau:</w:t>
      </w:r>
    </w:p>
    <w:p>
      <w:r>
        <w:t>I. VỀ CÔNG TÁC LÃNH ĐẠO, CHỈ ĐẠO VIỆC TỔ CHỨC THỰC HIỆN SẮP XẾP ĐVHC</w:t>
      </w:r>
    </w:p>
    <w:p>
      <w:r>
        <w:t>1. Về ban hành văn bản hướng dẫn, chỉ đạo thực hiện</w:t>
      </w:r>
    </w:p>
    <w:p>
      <w:r>
        <w:t>a) Đối với cơ quan trung ương</w:t>
      </w:r>
    </w:p>
    <w:p>
      <w:r>
        <w:t>Thực hiện Nghị quyết Đại hội XIII của Đảng, Nghị quyết số 18-NQ/TW ngày 25/10/2017 của Hội nghị Trung ương 6 khóa XII “Một số vấn đề về tiếp tục đổi mới, sắp xếp tổ chức bộ máy của hệ thống chính trị tinh gọn, hoạt động hiệu lực, hiệu quả”; Nghị quyết số 37-NQ/TW ngày 24/12/2018 của Bộ Chính trị về việc sắp xếp các ĐVHC cấp huyện và cấp xã và căn cứ quy định của Luật Tổ chức chính quyền địa phương năm 2015, Bộ Nội vụ và các Bộ, cơ quan Trung ương đã trình cấp có thẩm quyền ban hành hoặc ban hành theo thẩm quyền các văn bản chỉ đạo, hướng dẫn nhằm triển khai có hiệu quả công tác sắp xếp ĐVHC cấp huyện, cấp xã, cụ thể như sau:</w:t>
      </w:r>
    </w:p>
    <w:p>
      <w:r>
        <w:t>- Trình Ban cán sự đảng Chính phủ trình Bộ Chính trị ban hành Kết luận số 48-KL/TW ngày 30/01/2023 về tiếp tục thực hiện sắp xếp ĐVHC cấp huyện, cấp xã giai đoạn 2023 - 2030;</w:t>
      </w:r>
    </w:p>
    <w:p>
      <w:r>
        <w:t>- Trình Chính phủ trình Ủy ban Thường vụ Quốc hội ban hành Nghị quyết số 35/2023/UBTVQH15 ngày 12/7/2023 về việc sắp xếp ĐVHC cấp huyện, cấp xã giai đoạn 2023 - 2030.</w:t>
      </w:r>
    </w:p>
    <w:p>
      <w:r>
        <w:t>- Trình Chính phủ ban hành Nghị quyết số 117/NQ-CP ngày 30/7/2023 về Kế hoạch thực hiện sắp xếp ĐVHC cấp huyện, cấp xã giai đoạn 2023 - 2025, trong đó đã xác định cụ thể về lộ trình, nhiệm vụ và trách nhiệm của các Bộ, cơ quan ngang Bộ, cơ quan thuộc Chính phủ, chính quyền địa phương các cấp trong việc tổ chức thực hiện sắp xếp ĐVHC cấp huyện, cấp xã giai đoạn 2023 - 2025.</w:t>
      </w:r>
    </w:p>
    <w:p>
      <w:r>
        <w:t>- Trình Thủ tướng Chính phủ đã ban hành 04 công điện  [1] chỉ đạo và giao nhiệm vụ cụ thể để các Bộ, ngành trung ương và địa phương tổ chức thực hiện sắp xếp ĐVHC cấp huyện, cấp xã.</w:t>
      </w:r>
    </w:p>
    <w:p>
      <w:r>
        <w:t>- Ban Chỉ đạo đã ban hành Kế hoạch hoạt động năm 2024 (Quyết định số 31/QĐ-BCĐ ngày 12/3/2024), trong đó đã phân công thành viên Ban Chỉ đạo phụ trách đôn đốc, hướng dẫn, tổ chức khảo sát, làm việc với các địa phương về công tác sắp xếp ĐVHC cấp huyện, cấp xã giai đoạn 2023 - 2025.</w:t>
      </w:r>
    </w:p>
    <w:p>
      <w:r>
        <w:t>- Các Bộ, cơ quan trung ương trong phạm vi thẩm quyền của mình đã ban hành 14 văn bản hướng dẫn và 01 công điện (của Bộ trưởng Bộ Tài chính) về các nội dung liên quan đến sắp xếp ĐVHC cấp huyện, cấp xã.</w:t>
      </w:r>
    </w:p>
    <w:p>
      <w:r>
        <w:t>- Bộ Nội vụ đã tham mưu Chính phủ tổ chức Hội nghị toàn quốc triển khai thực hiện sắp xếp ĐVHC cấp huyện, cấp xã giai đoạn 2023 - 2030 (ngày 31/7/2023); trình Thủ tướng Chính phủ ban hành Quyết định số 1268/QĐ-TTg ngày 28/10/2023 thành lập Ban Chỉ đạo thực hiện sắp xếp ĐVHC cấp huyện, cấp xã giai đoạn 2023 - 2030 và Bộ trưởng Bộ Nội vụ đã ban hành Quyết định số 894/QĐ-BNV ngày 8/11/2023 thành lập Tổ giúp việc của Ban Chỉ đạo.</w:t>
      </w:r>
    </w:p>
    <w:p>
      <w:r>
        <w:t>- Đồng thời, trong quá trình triển khai thực hiện, Bộ Nội vụ đã tổng hợp các khó khăn, vướng mắc, đề xuất, kiến nghị của các địa phương và gửi các Bộ, cơ quan trung ương có liên quan đề nghị các cơ quan kịp thời giải đáp các kiến nghị, khó khăn, vướng mắc của địa phương liên quan đến ngành, lĩnh vực. Các Bộ, cơ quan trung ương đã ban hành văn bản hoặc tổ chức các buổi làm việc trực tiếp, trực tuyến với các địa phương để hướng dẫn, tháo gỡ khó khăn, vướng mắc thuộc phạm vi thẩm quyền giải quyết. Đối với các vấn đề vượt thẩm quyền của Chính phủ, Bộ Nội vụ đã tham mưu Chính phủ báo cáo Ủy ban Thường vụ Quốc hội xem xét, giải quyết theo thẩm quyền một số vướng mắc, khó khăn khi thực hiện sắp xếp đơn vị hành chính cấp huyện, cấp xã giai đoạn 2023 - 2025 (Tờ trình số 216/TTr-CP và Báo cáo số 217/BC-CP ngày 04/5/2024 của Chính phủ; Báo cáo số 366/BC-CP ngày 22/7/2024 của Chính phủ). Căn cứ báo cáo của Chính phủ, Ủy ban Thường vụ Quốc hội đã có 02 Kết luận cụ thể tại Văn bản số 3691/TBKL-TTKQH ngày 23/5/2024 và Văn bản số 4097/TB-TTKQH ngày 26/7/2024 của Tổng Thư ký Quốc hội hướng dẫn áp dụng thống nhất pháp luật về sắp xếp ĐVHC.</w:t>
      </w:r>
    </w:p>
    <w:p>
      <w:r>
        <w:t>Thực hiện phân công của Ủy ban Thường vụ Quốc hội tại Văn bản số 3691/TBKL-TTKQH ngày 23/5/2024, Bộ Nội vụ đã phối hợp với Bộ Xây dựng (cơ quan chủ trì), các bộ, ngành liên quan và các địa phương trình Chính phủ để trình Ủy ban Thường vụ Quốc hội ban hành Nghị quyết số 50/2024/UBTVQH15 ngày 22/8/2024 của Ủy ban Thường vụ Quốc hội quy định một số nội dung liên quan đến các Nghị quyết của Ủy ban thường vụ Quốc hội về phân loại đô thị, tiêu chuẩn của ĐVHC và phân loại ĐVHC nhằm tiếp tục tháo gỡ các khó khăn về cơ chế, chính sách trong quá trình thực hiện sắp xếp ĐVHC giai đoạn 2023 - 2025, bảo đảm tiến độ và hiệu quả của công tác sắp xếp ĐVHC theo yêu cầu của Đảng, Quốc hội và Chính phủ. Đồng thời, trong quá trình xem xét, thông qua các Nghị quyết về sắp xếp ĐVHC cấp huyện, cấp xã của từng địa phương, Ủy ban Thường vụ Quốc hội đã ban hành các thông báo kết luận để đôn đốc, hướng dẫn việc thực hiện pháp luật về sắp xếp ĐVHC, bảo đảm áp dụng thống nhất trong phạm vi cả nước.</w:t>
      </w:r>
    </w:p>
    <w:p>
      <w:r>
        <w:t>b) Đối với các địa phương</w:t>
      </w:r>
    </w:p>
    <w:p>
      <w:r>
        <w:t>Ngay sau khi Ủy ban Thường vụ Quốc hội ban hành Nghị quyết số 35/2023/UBTVQH15 và Chính phủ ban hành Nghị quyết số 117/NQ-CP, các địa phương đã chủ động, tích cực quán triệt và triển khai nhiệm vụ sắp xếp ĐVHC cấp huyện, cấp xã trên địa bàn; đã xây dựng Kế hoạch, ban hành Chỉ thị của Tỉnh/Thành ủy, UBND tỉnh/thành phố về việc sắp xếp ĐVHC cấp huyện, cấp xã của địa phương; thành lập Ban Chỉ đạo về sắp xếp ĐVHC cấp huyện, cấp xã do đồng chí Bí thư tỉnh/thành ủy hoặc Chủ tịch UBND tỉnh/thành phố làm Trưởng ban.</w:t>
      </w:r>
    </w:p>
    <w:p>
      <w:r>
        <w:t>2. Về tổ chức thực hiện</w:t>
      </w:r>
    </w:p>
    <w:p>
      <w:r>
        <w:t>a) Đối với cơ quan trung ương</w:t>
      </w:r>
    </w:p>
    <w:p>
      <w:r>
        <w:t>- Về công tác tuyên truyền, phổ biến, tập huấn</w:t>
      </w:r>
    </w:p>
    <w:p>
      <w:r>
        <w:t>Bộ Nội vụ đã tham mưu cho Chính phủ tổ chức Hội nghị trực tuyến toàn quốc triển khai thực hiện sắp xếp ĐVHC cấp huyện, cấp xã giai đoạn 2023-2030 (ngày 31/7/2023) và tham mưu cho Ban Chỉ đạo tổ chức cuộc họp lần thứ nhất (ngày 28/02/2024) để quán triệt các nội dung chỉ đạo của Trung ương về chủ trương sắp xếp các ĐVHC cấp huyện, cấp xã trong cả 02 giai đoạn 2023 - 2025 và 2026 - 2030; đồng thời phối hợp với các cơ quan thông tấn, báo chí như Thông tấn xã Việt Nam, Đài truyền hình Việt Nam, Truyền hình Thông tấn, Truyền hình Quốc hội,... để thông tin, tuyên truyền về công tác sắp xếp và kết quả sắp xếp các ĐVHC cấp huyện, cấp xã trong giai đoạn 2023 - 2025.</w:t>
      </w:r>
    </w:p>
    <w:p>
      <w:r>
        <w:t>- Về tổ chức thực hiện</w:t>
      </w:r>
    </w:p>
    <w:p>
      <w:r>
        <w:t>+ Căn cứ quy định của Luật Tổ chức chính quyền địa phương năm 2015 (sửa đổi, bổ sung năm 2019), các quy định của Ủy ban Thường vụ Quốc hội và Chính phủ, Bộ Nội vụ đã hướng dẫn, đôn đốc các địa phương rà soát, thống kê các ĐVHC cấp huyện, cấp xã của địa phương thuộc diện sắp xếp giai đoạn 2023 - 2025 để xây dựng phương án tổng thể và lập hồ sơ Đề án sắp xếp các ĐVHC cấp huyện, cấp xã trong giai đoạn 2023 - 2025.</w:t>
      </w:r>
    </w:p>
    <w:p>
      <w:r>
        <w:t>+ Bộ Nội vụ và các thành viên Ban Chỉ đạo đã tiến hành đôn đốc, hướng dẫn, tổ chức khảo sát, làm việc với các địa phương và tổ chức các hội nghị thẩm định hồ sơ Đề án sắp xếp các ĐVHC cấp huyện, cấp xã trong giai đoạn 2023 - 2025 để các địa phương tiếp tục hoàn thiện theo yêu cầu; đồng thời, tháo gỡ những vướng mắc trong quá trình thực hiện sắp xếp các ĐVHC cấp huyện, cấp xã ở địa phương. Sau khi nhận đủ hồ sơ Đề án của các địa phương theo quy định, Bộ Nội vụ đã lập hồ sơ Đề án trình Chính phủ thông qua để trình Ủy ban Thường vụ Quốc hội xem xét, quyết định.</w:t>
      </w:r>
    </w:p>
    <w:p>
      <w:r>
        <w:t>b) Đối với các địa phương</w:t>
      </w:r>
    </w:p>
    <w:p>
      <w:r>
        <w:t>- Về công tác quán triệt, tuyên truyền, phổ biến</w:t>
      </w:r>
    </w:p>
    <w:p>
      <w:r>
        <w:t>+ Cấp ủy và chính quyền địa phương cấp tỉnh đã tập trung lãnh đạo, chỉ đạo các cấp ủy đảng, chính quyền, Mặt trận Tổ quốc Việt Nam, các tổ chức chính trị - xã hội và các cơ quan, đơn vị trên địa bàn tổ chức tập huấn, tuyên truyền, phổ biến nội dung chỉ đạo của Trung ương về chủ trương sắp xếp các ĐVHC cấp huyện, cấp xã.</w:t>
      </w:r>
    </w:p>
    <w:p>
      <w:r>
        <w:t>+ Ủy ban nhân dân cấp tỉnh đã chỉ đạo chính quyền địa phương cấp huyện, cấp xã tổ chức các hội nghị phổ biến, quán triệt đến từng xã, phường, thị trấn, thôn, tổ dân phố. Qua đó, cơ bản đã tạo được sự đồng thuận trong Nhân dân, đội ngũ cán bộ, công chức, viên chức, người lao động và toàn hệ thống chính trị tại địa phương trong việc thực hiện sắp xếp các ĐVHC cấp huyện, cấp xã.</w:t>
      </w:r>
    </w:p>
    <w:p>
      <w:r>
        <w:t>- Về tổ chức thực hiện</w:t>
      </w:r>
    </w:p>
    <w:p>
      <w:r>
        <w:t>Căn cứ quy định tại Nghị quyết số 35/2023/UBTVQH15, các địa phương đã chủ động rà soát và tổ chức xây dựng Phương án tổng thể và Đề án sắp xếp ĐVHC cấp huyện, cấp xã giai đoạn 2023 - 2025 phù hợp với tình hình thực tiễn của địa phương; tổ chức lấy ý kiến cử tri trên địa bàn; trình HĐND các cấp thông qua chủ trương sắp xếp ĐVHC cấp huyện, cấp xã; hoàn thiện hồ sơ Đề án gửi Bộ Nội vụ để kịp thời tổ chức Hội nghị thẩm định liên ngành, trình Chính phủ và Ủy ban Thường vụ Quốc hội theo quy định.</w:t>
      </w:r>
    </w:p>
    <w:p>
      <w:r>
        <w:t>Trong phạm vi thẩm quyền, nhiều địa phương đã ban hành Nghị quyết quy định chính sách hỗ trợ đối với cán bộ, công chức, viên chức, người lao động dôi dư để bảo đảm quyền lợi cho các đối tượng chịu tác động, ảnh hưởng của việc sắp xếp ĐVHC. Đồng thời, các địa phương đã chủ động xây dựng dự thảo Kế hoạch triển khai thi hành Nghị quyết của Ủy ban Thường vụ Quốc hội về sắp xếp ĐVHC cấp huyện, cấp xã của địa phương mình, trong đó chủ động rà soát số lượng trụ sở, tài sản công dôi dư khi thực hiện sắp xếp ĐVHC; dự kiến các biện pháp để ổn định đời sống của Nhân dân địa phương, bảo đảm quốc phòng, an ninh và yêu cầu phát triển kinh tế - xã hội trên địa bàn các ĐVHC cấp huyện, cấp xã thực hiện sắp xếp; bố trí nguồn lực cho công tác sắp xếp ĐVHC để bảo đảm ngay sau khi Ủy ban Thường vụ Quốc hội thông qua Nghị quyết, địa phương sẵn sàng triển khai tổ chức thực hiện.</w:t>
      </w:r>
    </w:p>
    <w:p>
      <w:r>
        <w:t>II. VỀ KẾT QUẢ SẮP XẾP ĐVHC CẤP HUYỆN, CẤP XÃ GIAI ĐOẠN 2023 - 2025</w:t>
      </w:r>
    </w:p>
    <w:p>
      <w:r>
        <w:t>Đến ngày 30/11/2024, Quốc hội đã ban hành 01 Nghị quyết và Ủy ban Thường vụ Quốc hội đã ban hành 51 Nghị quyết về sắp xếp ĐVHC cấp huyện, cấp xã giai đoạn 2023 - 2025 của 51 tỉnh, thành phố trực thuộc trung ương, kết quả cụ thể như sau:</w:t>
      </w:r>
    </w:p>
    <w:p>
      <w:r>
        <w:t>1. Về kết quả thực hiện sắp xếp, thành lập ĐVHC các cấp giai đoạn 2023 - 2025 của 51 địa phương thực hiện sắp xếp ĐVHC cấp huyện, cấp xã</w:t>
      </w:r>
    </w:p>
    <w:p>
      <w:r>
        <w:t>a) Cấp tỉnh: có  01  thành phố trực thuộc trung ương được thành lập mới (Thành phố Huế)</w:t>
      </w:r>
    </w:p>
    <w:p>
      <w:r>
        <w:t>b) Cấp huyện: Có  37  đơn vị thực hiện sắp xếp, gồm:  07  đơn vị thuộc diện sắp xếp,  14  đơn vị khuyến khích sắp xếp,  10  đơn vị liền kề,  06  đơn vị thành lập nguyên trạng). Sau sắp xếp giảm  09  ĐVHC cấp huyện.</w:t>
      </w:r>
    </w:p>
    <w:p>
      <w:r>
        <w:t>c) Cấp xã: Có  1.178  đơn vị thực hiện sắp xếp ( 664  đơn vị thuộc diện sắp xếp,  134  đơn vị khuyến khích sắp xếp,  298  đơn vị liền kề,  82  đơn vị thành lập nguyên trạng). Sau sắp xếp giảm  563  ĐVHC cấp xã.</w:t>
      </w:r>
    </w:p>
    <w:p>
      <w:r>
        <w:t>Quá trình thực hiện sắp xếp ĐVHC cấp huyện, cấp xã có việc thành lập  325  ĐVHC đô thị cấp huyện, cấp xã, cụ thể:</w:t>
      </w:r>
    </w:p>
    <w:p>
      <w:r>
        <w:t>(1)  17  ĐVHC đô thị cấp huyện gồm:  06  thành phố, thị xã, quận mới hình thành do nhập, điều chỉnh nông thôn (huyện) vào đô thị;  04  thành phố, thị xã, quận mới hình thành do nhập, điều chỉnh đô thị với đô thị; 06 thành phố, thị xã, quận mới được thành lập trên cơ sở nguyên trạng;</w:t>
      </w:r>
    </w:p>
    <w:p>
      <w:r>
        <w:t>(2)  308  ĐVHC đô thị cấp xã, gồm:  71  phường, thị trấn mới hình thành do nhập, điều chỉnh nông thôn (xã) vào đô thị;  155  phường, thị trấn mới hình thành do nhập, điều chỉnh địa giới ĐVHC đô thị với ĐVHC đô thị;  82  phường, thị trấn mới được thành lập trên cơ sở nguyên trạng ĐVHC cùng cấp.</w:t>
      </w:r>
    </w:p>
    <w:p>
      <w:r>
        <w:t>Đồng thời, trong năm 2024, ngoài các ĐVHC đô thị hình thành trong quá trình sắp xếp nêu trên, đã thành lập mới, nâng cấp  27  ĐVHC đô thị (03 ĐVHC đô thị cấp huyện và  24  ĐVHC đô thị cấp xã) để thúc đẩy tốc độ đô thị hóa, góp phần tạo ra một diện mạo mới về hệ thống tổ chức ĐVHC đô thị.</w:t>
      </w:r>
    </w:p>
    <w:p>
      <w:r>
        <w:t>Như vậy, ngay trong năm 2024 cả nước đã hoàn thành mục tiêu sắp xếp ĐVHC cấp huyện, cấp xã giai đoạn 2023 - 2025 để các địa phương tập trung tổ chức Đại hội Đảng các cấp vào năm 2025.</w:t>
      </w:r>
    </w:p>
    <w:p>
      <w:r>
        <w:t>2. Về số lượng các cơ quan, tổ chức, đơn vị giảm sau khi thực hiện sắp xếp ĐVHC cấp huyện, cấp xã    [2]</w:t>
      </w:r>
    </w:p>
    <w:p>
      <w:r>
        <w:t>a) Cấp huyện: Với  09  ĐVHC cấp huyện giảm thì tổng số cơ quan trong hệ thống chính trị, các cơ quan thuộc ngành dọc đóng trên địa bàn và các đơn vị sự nghiệp tại các ĐVHC cấp huyện giảm là  392  cơ quan, tổ chức, đơn vị. Trong đó:</w:t>
      </w:r>
    </w:p>
    <w:p>
      <w:r>
        <w:t>- Cơ quan trong hệ thống chính trị cấp huyện: giảm  248 .</w:t>
      </w:r>
    </w:p>
    <w:p>
      <w:r>
        <w:t>- Các đơn vị sự nghiệp cấp huyện: giảm  73 .</w:t>
      </w:r>
    </w:p>
    <w:p>
      <w:r>
        <w:t>- Các cơ quan thuộc trung ương và thuộc Sở đóng trên địa bàn cấp huyện: giảm  71 .</w:t>
      </w:r>
    </w:p>
    <w:p>
      <w:r>
        <w:t>b) Cấp xã: Cùng với số lượng  563  ĐVHC cấp xã giảm thì số lượng các cơ quan đảng ủy, HĐND, UBND, Công an, Quân sự, Y tế, MTTQ và các tổ chức chính trị - xã hội ở cấp xã giảm tương ứng là  3.378  cơ quan, tổ chức, đơn vị cấp xã.</w:t>
      </w:r>
    </w:p>
    <w:p>
      <w:r>
        <w:t>3. Về số lượng cán bộ, công chức, viên chức tại các ĐVHC cấp huyện, cấp xã thực hiện sắp xếp</w:t>
      </w:r>
    </w:p>
    <w:p>
      <w:r>
        <w:t>a) Cấp huyện: (1) Tổng số cán bộ, công chức, viên chức hiện có tại các ĐVHC cấp huyện thực hiện sắp xếp:  13.498  người; (2) Bố trí đúng quy định tại các ĐVHC cấp huyện mới hình thành sau sắp xếp  12.539  người; (3) Số dôi dư:  959  người (cán bộ:  189  người, công chức:  429  người, viên chức:  341  người).</w:t>
      </w:r>
    </w:p>
    <w:p>
      <w:r>
        <w:t>b) Cấp xã: (1) Tổng số cán bộ, công chức, viên chức, người hoạt động không chuyên trách hiện có tại các ĐVHC cấp xã thực hiện sắp xếp:  33.292  người; (2) Bố trí đúng quy định tại các ĐVHC cấp xã mới hình thành sau sắp xếp:  20.662  người; (3) Số dôi dư:  12.630  người (cán bộ:  4.702  người, công chức:  3.948  người, viên chức y tế:  952  người, người hoạt động không chuyên trách:  3.028  người).</w:t>
      </w:r>
    </w:p>
    <w:p>
      <w:r>
        <w:t>4. Về số lượng trụ sở công tại các ĐVHC cấp huyện, cấp xã thực hiện sắp xếp</w:t>
      </w:r>
    </w:p>
    <w:p>
      <w:r>
        <w:t>a) Cấp huyện</w:t>
      </w:r>
    </w:p>
    <w:p>
      <w:r>
        <w:t>- Tổng số trụ sở công hiện có tại các ĐVHC cấp huyện thực hiện sắp xếp:  721  trụ sở.</w:t>
      </w:r>
    </w:p>
    <w:p>
      <w:r>
        <w:t>- Theo thống kê tại Đề án của  51  tỉnh, thành phố thì bố trí đúng quy định:  610  trụ sở; Số dôi dư:  111  trụ sở (chia ra:  56  trụ sở hành chính,  42  trụ sở đơn vị sự nghiệp,  13  nhà văn hóa, trụ sở khác).</w:t>
      </w:r>
    </w:p>
    <w:p>
      <w:r>
        <w:t>b) Cấp xã</w:t>
      </w:r>
    </w:p>
    <w:p>
      <w:r>
        <w:t>- Tổng số trụ sở công hiện có tại các ĐVHC cấp xã thực hiện sắp xếp:  4.773  trụ sở.</w:t>
      </w:r>
    </w:p>
    <w:p>
      <w:r>
        <w:t>- Theo thống kê tại Đề án của  51  tỉnh, thành phố thì thì bố trí đúng quy định:  3.975  trụ sở; Số dôi dư:  798  trụ sở ( 490  trụ sở hành chính,  243  trụ sở đơn vị sự nghiệp,  65  nhà văn hóa, trụ sở khác).</w:t>
      </w:r>
    </w:p>
    <w:p>
      <w:r>
        <w:t>III. ĐÁNH GIÁ CHUNG</w:t>
      </w:r>
    </w:p>
    <w:p>
      <w:r>
        <w:t>1. Ưu điểm</w:t>
      </w:r>
    </w:p>
    <w:p>
      <w:r>
        <w:t>a) Ban Chấp hành Trung ương, Bộ Chính trị đã quan tâm, chỉ đạo sát sao quá trình thực hiện sắp xếp ĐVHC cấp huyện, cấp xã. Bộ Chính trị ban hành Kết luận số 48-KL/TW ngày 30/01/2023 về tiếp tục thực hiện sắp xếp ĐVHC cấp huyện, cấp xã giai đoạn 2023 - 2030, trong đó chỉ rõ những hạn chế của giai đoạn 2019 - 2021, xác định cụ thể mục tiêu, nhiệm vụ, giải pháp của công tác sắp xếp ĐVHC cấp huyện, cấp xã giai đoạn 2023 - 2030.</w:t>
      </w:r>
    </w:p>
    <w:p>
      <w:r>
        <w:t>b) Quốc hội, Ủy ban Thường vụ Quốc hội, Chính phủ, Thủ tướng Chính phủ đã ban hành các Văn hành quy phạm pháp luật để thể chế hóa các chủ trương của Đảng, chỉ đạo sát sao, kịp thời hướng dẫn, giải quyết các vướng mắc, khó khăn trong quá trình sắp xếp ĐVHC cấp huyện, cấp xã giai đoạn 2023-2025.</w:t>
      </w:r>
    </w:p>
    <w:p>
      <w:r>
        <w:t>c) Các Bộ, cơ quan ngang Bộ trong phạm vi chức năng, nhiệm vụ, thẩm quyền đã kịp thời ban hành văn bản hướng dẫn tổ chức thực hiện công tác sắp xếp ĐVHC cấp huyện, cấp xã giai đoạn 2023 - 2025; các Thành viên Ban chỉ đạo của Chính phủ là đại diện các Bộ, cơ quan trung ương đã chủ trì tổ chức các buổi làm việc với địa phương nhằm kịp thời hướng dẫn, tháo gỡ khó khăn liên quan đến ngành, lĩnh vực quản lý. Bộ Nội vụ với vai trò là Thường trực Ban Chỉ đạo của Chính phủ thường xuyên ban hành các văn bản đôn đốc, hướng dẫn việc thực hiện các nội dung cụ thể của công tác sắp xếp ĐVHC; khẩn trương tổ chức các đoàn khảo sát thực tế, tổ chức Hội đồng thẩm định liên ngành trình Chính phủ để trình Ủy ban Thường vụ Quốc hội bảo đảm chặt chẽ, đúng tiến độ và chất lượng theo quy định; chủ động nắm bắt và tổng hợp khó khăn, vướng mắc của địa phương để báo cáo cấp có thẩm quyền xem xét, giải quyết.</w:t>
      </w:r>
    </w:p>
    <w:p>
      <w:r>
        <w:t>d) Nhiều địa phương đã chủ động, tích cực triển khai nhiệm vụ sắp xếp ĐVHC cấp huyện, cấp xã giai đoạn 2023 - 2025 trên địa bàn; đã thành lập Ban chỉ đạo về sắp xếp ĐVHC cấp huyện, cấp xã do Đồng chí Bí thư tỉnh, thành ủy hoặc Đồng chí Chủ tịch UBND tỉnh, thành phố làm Trưởng ban; kịp thời ban hành các Chỉ thị, Kế hoạch về thực hiện sắp xếp ĐVHC của địa phương; công tác xây dựng hồ sơ Đề án được triển khai khẩn trương, nghiêm túc  (tiêu biểu như các tỉnh, thành phố: Nam Định, Nghệ An, Hải Phòng, Bắc Giang, Đồng Nai, Thừa Thiên Huế,...).</w:t>
      </w:r>
    </w:p>
    <w:p>
      <w:r>
        <w:t>2. Tồn tại, hạn chế</w:t>
      </w:r>
    </w:p>
    <w:p>
      <w:r>
        <w:t>a) Một số trường hợp sắp xếp ĐVHC nông thôn vào đô thị còn vướng mắc về quy hoạch, về rà soát, đánh giá tiêu chí đô thị theo quy định nên phải đưa ra khỏi hồ sơ Đề án chung của địa phương  (như các tỉnh Thừa Thiên Huế, Lạng Sơn, Yên Bái, Thái Nguyên, Bình Thuận, Bình Định, thành phố Hà Nội,...).</w:t>
      </w:r>
    </w:p>
    <w:p>
      <w:r>
        <w:t>b) Một số địa phương còn chưa quyết liệt trong quá trình thực hiện, chưa gửi đúng tiến độ hồ sơ đề án theo yêu cầu, kế hoạch đã đề ra. Một số địa phương đã xây dựng Phương án tổng thể nhưng sau đó để lại số lượng khá lớn các ĐVHC cấp huyện, cấp xã chưa thực hiện sắp xếp trong giai đoạn 2023 - 2025 (như tỉnh Thanh Hóa đề nghị chưa thực hiện sắp xếp 01 ĐVHC cấp huyện và 126 ĐVHC cấp xã; tỉnh Phú Thọ đề nghị chưa thực hiện sắp xếp 40 ĐVHC cấp xã, tỉnh Hà Tĩnh đề nghị chưa thực hiện sắp xếp 01 ĐVHC cấp huyện và 21 ĐVHC cấp xã hoặc tỉnh Lai Châu đã xây dựng Phương án tổng thể thực hiện sắp xếp đối với 03 ĐVHC cấp huyện và 02 ĐVHC cấp xã, nhưng sau đó tỉnh đã có đề nghị chưa thực hiện sắp xếp).</w:t>
      </w:r>
    </w:p>
    <w:p>
      <w:r>
        <w:t>c) Số lượng ĐVHC cấp huyện, cấp xã mới hình thành sau sắp xếp nhưng chưa đạt tiêu chuẩn theo quy định còn khá nhiều ( 02/28  ĐVHC cấp huyện và  185/615  ĐVHC cấp xã).</w:t>
      </w:r>
    </w:p>
    <w:p>
      <w:r>
        <w:t>IV. ĐỀ XUẤT, KIẾN NGHỊ</w:t>
      </w:r>
    </w:p>
    <w:p>
      <w:r>
        <w:t>1. Đối với Chính phủ, Thủ tướng Chính phủ</w:t>
      </w:r>
    </w:p>
    <w:p>
      <w:r>
        <w:t>- Chỉ đạo các Bộ, ngành, địa phương thực hiện sơ kết công tác sắp xếp ĐVHC cấp huyện, cấp xã giai đoạn 2023 - 2025, làm cơ sở xây dựng Báo cáo sơ kết của Chính phủ, trình Ủy ban Thường vụ Quốc hội trong tháng 3/2025.</w:t>
      </w:r>
    </w:p>
    <w:p>
      <w:r>
        <w:t>- Chỉ đạo, quán triệt đối với các Bộ, ngành và địa phương tiếp tục sắp xếp trong thời gian tới đối với các ĐVHC cấp huyện, cấp xã phải thực hiện sắp xếp trong giai đoạn 2023 - 2025 và trong công tác sắp xếp ĐVHC cấp huyện, cấp xã giai đoạn 2026 - 2030.</w:t>
      </w:r>
    </w:p>
    <w:p>
      <w:r>
        <w:t>2. Đối với các Bộ, ngành</w:t>
      </w:r>
    </w:p>
    <w:p>
      <w:r>
        <w:t>a) Bộ Nội vụ</w:t>
      </w:r>
    </w:p>
    <w:p>
      <w:r>
        <w:t>- Chủ trì, phối hợp với các Bộ, ngành, địa phương xây dựng Báo cáo của Chính phủ sơ kết công tác sắp xếp ĐVHC cấp huyện, cấp xã giai đoạn 2023 - 2025, trình Chính phủ trong tháng 01/2025 (Bộ Nội vụ đã ban hành Văn bản số 7918/BNV-CQĐP ngày 06/12/2024 đề nghị các địa phương tiến hành sơ kết và gửi Báo cáo về Bộ Nội vụ để tổng hợp).</w:t>
      </w:r>
    </w:p>
    <w:p>
      <w:r>
        <w:t>- Đề xuất cấp có thẩm quyền khen thưởng hoặc khen thưởng theo thẩm quyền đối với các địa phương thực hiện tốt công tác sắp xếp ĐVHC cấp huyện, cấp xã bảo đảm tiến độ và chất lượng theo yêu cầu của Bộ Chính trị, Ủy ban Thường vụ Quốc hội và Chính phủ.</w:t>
      </w:r>
    </w:p>
    <w:p>
      <w:r>
        <w:t>- Tổng hợp các khó khăn, vướng mắc và đề xuất, kiến nghị của các địa phương liên quan đến công tác sắp xếp ĐVHC cấp huyện, cấp xã báo cáo Chính phủ, Thủ tướng Chính phủ chỉ đạo các Bộ, cơ quan trung ương ban hành hoặc trình cấp có thẩm quyền ban hành mới hoặc sửa đổi, bổ sung các văn bản hướng dẫn để tiếp tục thực hiện công tác sắp xếp ĐVHC cấp huyện, cấp xã giai đoạn 2026 - 2030, bảo đảm giải quyết triệt để các vướng mắc, khó khăn của giai đoạn 2023 - 2025 và tạo điều kiện thuận lợi cho việc tổ chức thực hiện trong giai đoạn mới.</w:t>
      </w:r>
    </w:p>
    <w:p>
      <w:r>
        <w:t>b) Bộ Xây dựng</w:t>
      </w:r>
    </w:p>
    <w:p>
      <w:r>
        <w:t>- Rà soát, đôn đốc, hướng dẫn các địa phương thực hiện phân loại đô thị, công nhận trình độ phát triển cơ sở hạ tầng đô thị đối với các ĐVHC đô thị đã trình Ủy ban Thường vụ Quốc hội ban hành Nghị quyết thực hiện sắp xếp nhưng còn chưa hoàn thiện các quy hoạch đô thị, rà soát, đánh giá tiêu chuẩn về phân loại đô thị, trình độ phát triển cơ sở hạ tầng đô thị, bảo đảm đúng thời hạn theo quy định.</w:t>
      </w:r>
    </w:p>
    <w:p>
      <w:r>
        <w:t>- Hướng dẫn các địa phương rà soát, điều chỉnh, bổ sung, thực hiện đồng thời các quy trình, thủ tục như lập, thẩm định, phê duyệt quy hoạch đô thị và các quy hoạch khác có liên quan, phân loại đô thị, chương trình phát triển đô thị để bảo đảm tiến độ thực hiện sắp xếp ĐVHC cấp huyện, cấp xã giai đoạn 2026 - 2030.</w:t>
      </w:r>
    </w:p>
    <w:p>
      <w:r>
        <w:t>c) Các bộ, cơ quan trung ương liên quan</w:t>
      </w:r>
    </w:p>
    <w:p>
      <w:r>
        <w:t>- Xem xét giải quyết theo thẩm quyền các khó khăn, vướng mắc và đề xuất, kiến nghị của các địa phương liên quan đến tổ chức thực hiện Nghị quyết của Ủy ban Thường vụ Quốc hội về sắp xếp ĐVHC cấp huyện, cấp xã giai đoạn 2023 - 2025; trường hợp vượt quá thẩm quyền thì báo cáo Chính phủ, Thủ tướng Chính phủ xem xét.</w:t>
      </w:r>
    </w:p>
    <w:p>
      <w:r>
        <w:t>- Chủ động rà soát, điều chỉnh các văn bản hướng dẫn thuộc thẩm quyền về sắp xếp ĐVHC cấp huyện, cấp xã giai đoạn 2023 - 2025.</w:t>
      </w:r>
    </w:p>
    <w:p>
      <w:r>
        <w:t>3. Đối với các địa phương</w:t>
      </w:r>
    </w:p>
    <w:p>
      <w:r>
        <w:t>- Khẩn trương hoàn thiện các quy trình, thủ tục và trình cấp có thẩm quyền ban hành các quyết định về phân loại đô thị, công nhận trình độ phát triển cơ sở hạ tầng đô thị đối với các ĐVHC đô thị đã trình Ủy ban Thường vụ Quốc hội ban hành Nghị quyết thực hiện sắp xếp nhưng còn chưa hoàn thiện các quy hoạch đô thị, rà soát, đánh giá tiêu chuẩn về phân loại đô thị, trình độ phát triển cơ sở hạ tầng đô thị theo quy định tại Nghị quyết số 50/2023/UBTVQH15.</w:t>
      </w:r>
    </w:p>
    <w:p>
      <w:r>
        <w:t>- Khẩn trương sắp xếp và kiện toàn tổ chức bộ máy, bố trí đội ngũ cán bộ, công chức, viên chức, người lao động tại các cơ quan, tổ chức, đơn vị ở ĐVHC cấp huyện, cấp xã sau sắp xếp; thực hiện chuyển đổi con dấu, các loại giấy tờ liên quan của cá nhân, tổ chức, doanh nghiệp do thay đổi địa giới, tên gọi của ĐVHC sau sắp xếp và tiến hành giải quyết chế độ, chính sách cho cán bộ, công chức, viên chức, người hoạt động không chuyên trách dôi dư; sắp xếp lại, xử lý trụ sở, tài sản công..., bảo đảm chuẩn bị tốt đại hội đảng bộ các cấp nhiệm kỳ 2025-2030 và bầu cử đại biểu HĐND các cấp nhiệm kỳ 2026-2031.</w:t>
      </w:r>
    </w:p>
    <w:p>
      <w:r>
        <w:t>- Tổ chức sơ kết, đánh giá rút kinh nghiệm và xây dựng Báo cáo sơ kết về công tác sắp xếp ĐVHC cấp huyện, cấp xã giai đoạn 2023 - 2025 trên địa bàn gửi Bộ Nội vụ, trong đó nêu rõ về kết quả đạt được, khó khăn, vướng mắc và bài học kinh nghiệm.</w:t>
      </w:r>
    </w:p>
    <w:p>
      <w:r>
        <w:t>- Rà soát, chuẩn bị các điều kiện cần thiết cho việc xây dựng Phương án tổng thể về sắp xếp ĐVHC cấp huyện, cấp xã giai đoạn 2026 - 2030 (về số liệu quy mô dân số, diện tích tự nhiên, nghiên cứu xây dựng phương án bảo đảm ĐVHC dự kiến hình thành sau sắp xếp đáp ứng đầy đủ tiêu chuẩn, điều kiện theo quy định và đáp ứng mục tiêu, yêu cầu của việc sắp xếp ĐVHC). Trong đó, lưu ý số lượng ĐVHC cấp huyện, cấp xã thuộc diện sắp xếp giai đoạn 2023 - 2025 nhưng địa phương đề nghị chưa sắp xếp thì cần được rà soát để bảo đảm thực hiện sắp xếp tối đa trong giai đoạn 2026 - 2030.</w:t>
      </w:r>
    </w:p>
    <w:p>
      <w:r>
        <w:t>Trên đây Báo cáo về tình hình và kết quả sắp xếp ĐVHC cấp huyện, cấp xã giai đoạn 2023 - 2025, Bộ Nội vụ trân trọng báo cáo Chính phủ./.</w:t>
      </w:r>
    </w:p>
    <w:p>
      <w:r>
        <w:t>Nơi nhận:</w:t>
      </w:r>
    </w:p>
    <w:p>
      <w:r>
        <w:t>- Như trên;</w:t>
      </w:r>
    </w:p>
    <w:p>
      <w:r>
        <w:t>- Thủ tướng Chính phủ (để b/c);</w:t>
      </w:r>
    </w:p>
    <w:p>
      <w:r>
        <w:t>- PTTgTTCP Nguyễn Hòa Bình (để b/c);</w:t>
      </w:r>
    </w:p>
    <w:p>
      <w:r>
        <w:t>- Văn phòng Chính phủ;</w:t>
      </w:r>
    </w:p>
    <w:p>
      <w:r>
        <w:t>- Thành viên Ban Chỉ đạo của Chính phủ;</w:t>
      </w:r>
    </w:p>
    <w:p>
      <w:r>
        <w:t>- UBND các tỉnh, thành phố trực thuộc trung ương;</w:t>
      </w:r>
    </w:p>
    <w:p>
      <w:r>
        <w:t>- Bộ trưởng Phạm Thị Thanh Trà (để b/c);</w:t>
      </w:r>
    </w:p>
    <w:p>
      <w:r>
        <w:t>- Thứ trưởng Trương Hải Long;</w:t>
      </w:r>
    </w:p>
    <w:p>
      <w:r>
        <w:t>- Lưu: VT, CQĐP.</w:t>
      </w:r>
    </w:p>
    <w:p>
      <w:r>
        <w:t>KT. BỘ TRƯỞNG</w:t>
      </w:r>
    </w:p>
    <w:p>
      <w:r>
        <w:t>THỨ TRƯỞNG</w:t>
      </w:r>
    </w:p>
    <w:p>
      <w:r>
        <w:t>Trương Hải Long</w:t>
      </w:r>
    </w:p>
    <w:p>
      <w:r>
        <w:t>[1] Gồm: Công điện số 557/CĐ-TTg ngày 18/6/2023; Công điện số 616/CĐ-TTg ngày 04/7/2023; Công điện số 771/QĐ-TTg ngày 29/8/2023; Công điện số 972/CĐ-TTg ngày 17/10/2023.</w:t>
      </w:r>
    </w:p>
    <w:p>
      <w:r>
        <w:t>[2] Số liệu được tính theo số lượng ĐVHC cấp huyện, cấp xã giảm; trong thời gian tới, các số liệu này sẽ được cập nhật mới theo báo cáo sơ kết việc thực hiện sắp xếp ĐVHC cấp huyện, cấp xã giai đoạn 2023 - 2025 của các tỉnh,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