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115/BC-BCT năm 2025 triển khai Kế hoạch thực hiện Nghị quyết 233/NQ-CP về tháo gỡ vướng mắc, khó khăn cho các dự án điện năng lượng tái tạo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115/BC-BCT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115/BC-BCT</w:t>
      </w:r>
    </w:p>
    <w:p>
      <w:r>
        <w:t>Hà Nội, ngày 15 tháng 4 năm 2025</w:t>
      </w:r>
    </w:p>
    <w:p>
      <w:r>
        <w:t>BÁO CÁO</w:t>
      </w:r>
    </w:p>
    <w:p>
      <w:r>
        <w:t>VỀ VIỆC TRIỂN KHAI KẾ HOẠCH THỰC HIỆN NGHỊ QUYẾT SỐ 233/NQ-CP NGÀY 10/12/2024 CỦA CHÍNH PHỦ VỀ THÁO GỠ VƯỚNG MẮC, KHÓ KHĂN CHO CÁC DỰ ÁN ĐIỆN NĂNG LƯỢNG TÁI TẠO</w:t>
      </w:r>
    </w:p>
    <w:p>
      <w:r>
        <w:t>Kính gửi:</w:t>
      </w:r>
    </w:p>
    <w:p>
      <w:r>
        <w:t>- Phó Thủ tướng Thường trực Chính phủ Nguyễn Hòa Bình;</w:t>
      </w:r>
    </w:p>
    <w:p>
      <w:r>
        <w:t>- Ban chỉ đạo ( Theo Quyết định 751/QĐ-TTg ngày 11/4/2025 của Thủ tướng Chính phủ ).</w:t>
      </w:r>
    </w:p>
    <w:p>
      <w:r>
        <w:t>Ngày 10/12/2024, Chính phủ ban hành Nghị quyết số 233/NQ-CP về Phiên họp Chính phủ thường kỳ tháng 11 năm 2024 (NQ-233), tại Mục IV Chính phủ nêu  “Đồng ý chủ trương về quan điểm, giải pháp và các nguyên tắc tháo gỡ khó khăn, vướng mắc cho các dự án điện năng lượng tái tạo như báo báo cáo của Bộ Công Thương tại Báo cáo số 1070/BC-BCT ngày 07/12/2024 đối với các nội dung: Bổ sung quy hoạch, thủ tục liên quan đến đất đai, nghiệm thu công trình xây dựng, hưởng giá FIT, dự án điện mặt trời mái nhà”.</w:t>
      </w:r>
    </w:p>
    <w:p>
      <w:r>
        <w:t>Ngày 24/12/2024, Bộ Công Thương có Văn bản số 345/BC-BCT báo cáo Phó Thủ tướng Thường trực Chính phủ Nguyễn Hòa Bình về kế hoạch triển khai Nghị quyết của Chính phủ về tháo gỡ vướng mắc, khó khăn cho các dự án điện năng lượng tái tạo (Văn bản 345).</w:t>
      </w:r>
    </w:p>
    <w:p>
      <w:r>
        <w:t>Thực hiện ý kiến chỉ đạo của Phó Thủ tướng Thường trực Chính phủ Nguyễn Hòa Bình tại Văn bản số 11/VPCP-CN ngày 01/01/2025 của Văn phòng Chính phủ, ngày 04/01/2025 Bộ Công Thương có Văn bản số 39/BCT-ĐL gửi UBND các tỉnh có các dự án điện năng lượng tái tạo và Tập đoàn Điện lực Việt Nam (EVN) để đôn đốc thực hiện kế hoạch nêu tại Văn bản 345 việc triển khai NQ-233, chủ động giải quyết các vướng mắc, khó khăn của các dự án. Ngày 11/02/2025 Bộ Công Thương có báo cáo số 48/BC-BCT gửi Ban chỉ đạo 1568 (theo Quyết định số 1568/QĐ-TTg ngày 12/12/2024 của Thủ tướng Chính phủ) về tổng hợp kết quả triển khai Kế hoạch của NQ-233, trong đó có một số địa phương chưa có báo cáo, một số địa phương và EVN đã có báo cáo nhưng chưa đầy đủ, cụ thể về kết quả giải quyết vướng mắc theo thẩm quyền.</w:t>
      </w:r>
    </w:p>
    <w:p>
      <w:r>
        <w:t>Việc đôn đốc kết quả báo cáo theo quy định, Bộ Công Thương đã ban hành các Văn bản gửi các địa phương và EVN thực hiện NQ-233 gồm: 926/BCT-ĐL ngày 11/02/2025; 1615/BCT-ĐL ngày 04/3/2025.</w:t>
      </w:r>
    </w:p>
    <w:p>
      <w:r>
        <w:t>Ngày 10/3/2025, Văn phòng Chính phủ có Thông báo số 92/TB-VPCP về kết luận của Phó Thủ tướng Thường trực Chính phủ Nguyễn Hòa Bình tại cuộc họp về báo cáo kết quả khắc phục, tháo gỡ vướng mắc đối với các dự án năng lượng tái tạo theo NQ-233, theo đó Bộ Công Thương đã tiếp tục đôn đốc các địa phương và EVN báo cáo tại các Văn bản số 1772/BCT-ĐL ngày 12/3/2025 và 2164/BCT-ĐL ngày 28/3/2025.</w:t>
      </w:r>
    </w:p>
    <w:p>
      <w:r>
        <w:t>Ngày 14/4/2025, Bộ Công Thương có Tổ công tác đến làm việc đôn đốc tại địa phương gồm các tỉnh Ninh Thuận, Bình Thuận, Bình Phước, Đắk Nông, Đắk Lắk, Khánh Hoà theo Công văn số 2529/BCT-ĐL ngày 10/4/2025 của Bộ Công Thương, sau khi nghe báo cáo của các tỉnh về kết quả giải quyết vướng mắc tại địa phương theo NQ-233, Bộ Công Thương đã trực tiếp trao đổi, giải thích làm rõ thẩm quyền giải quyết một số vướng mắc, khó khăn mà các tỉnh còn băn khoăn trong thời gian vừa qua. Qua trao đổi, đại diện UBND các tỉnh đã nắm rõ về thẩm quyền, cách thức xử lý đồng thời thống nhất sẽ tiếp tục tích cực triển khai công tác giải quyết các vướng mắc, khó khăn của các dự án điện năng lượng tái tạo trên địa bàn quản lý. Cụ thể như sau:</w:t>
      </w:r>
    </w:p>
    <w:p>
      <w:r>
        <w:t>- Về quy hoạch các dự án điện: Bộ Công Thương đã ban hành Quyết định số 618/QĐ-BCT ngày 05/3/2025 về phê duyệt cập nhật Kế hoạch thực hiện Quy hoạch phát triển điện lực quốc gia thời kỳ 2021-2030, tầm nhìn đến năm 2050, theo đó các dự án điện mặt trời đang vận hành thương mại đã được tháo gỡ về căn cứ pháp lý quy hoạch. Đối với các dự án điện mặt trời khác đã được phê duyệt bổ sung quy hoạch trước đây, một số dự án điện gió nằm trong kết luận thanh tra đã được Bộ Công Thương cập nhật, báo cáo Thủ tướng Chính phủ tháo gỡ trong Điều chỉnh Quy hoạch điện VIII.</w:t>
      </w:r>
    </w:p>
    <w:p>
      <w:r>
        <w:t>- Vấn đề về hưởng giá FIT thuộc thẩm quyền giải quyết của EVN.</w:t>
      </w:r>
    </w:p>
    <w:p>
      <w:r>
        <w:t>- Về việc giải quyết chồng lấn Quy hoạch khoáng sản: Hiện nay, Bộ Công Thương đang tổng hợp ý kiến của các địa phương có khoáng sản về những khó khăn, vướng mắc trong quá trình thực hiện quy hoạch để báo cáo Thủ tướng Chính phủ xem xét, chấp thuận điều chỉnh Quy hoạch theo trình tự, thủ tục rút gọn, trong đó có nội dung báo cáo việc xử lý tháo gỡ khó khăn, vướng mắc cho các Dự án điện năng lượng tái tạo thuộc đối tượng được chấp thuận chủ trương tháo gỡ theo tinh thần chỉ đạo tại Nghị quyết số 233/NQ-CP ngày 10/12/2024.</w:t>
      </w:r>
    </w:p>
    <w:p>
      <w:r>
        <w:t>- Về đánh giá tác động để đề xuất phương án lưỡng dụng quy hoạch: theo báo cáo của các tỉnh, đặc biệt là tỉnh Đắk Nông, hiện nay UBND tỉnh đang chỉ đạo việc thuê tư vấn tổ chức khảo sát, đánh giá hiệu quả kinh tế đối với các dự án điện năng lượng tái tạo có chồng lấn với Quy hoạch khoáng sản trên địa bàn tỉnh, để có cơ sở báo cáo Bộ Nông nghiệp và Môi trường cho ý kiến về phương án áp dụng lưỡng dụng quy hoạch, trước khi báo cáo Bộ Công Thương tổng hợp báo cáo Lãnh đạo Chính phủ. Tuy nhiên, theo báo cáo trực tiếp của đại diện của UBND tỉnh Đắk Nông tại cuộc họp về trình tự thủ tục, kinh phí để thực hiện công tác khảo sát, đánh giá nêu trên hiện chưa có hướng dẫn cụ thể tại các văn bản pháp lý liên quan, nên đến nay các cơ quan chuyên môn của tỉnh còn lúng túng, chưa thực hiện được.</w:t>
      </w:r>
    </w:p>
    <w:p>
      <w:r>
        <w:t>- Về việc chồng lấn thủy lợi, tưới tiêu: theo báo của các tỉnh đang chỉ đạo các Sở ban ngành giải quyết theo thẩm quyền.</w:t>
      </w:r>
    </w:p>
    <w:p>
      <w:r>
        <w:t>- Về việc giải quyết chuyển đổi mục đích sử dụng rừng, theo báo cáo của đại diện UBND tỉnh Bình Thuận, việc chuyển đổi mục đích sử dụng rừng tại dự án điện gió Hoà Thắng 1.2 hiện chưa thực hiện được. Lý do, UBND tỉnh đưa ra là không còn hiện trạng rừng để tổ chức thống kê, rà soát lập hồ sơ chuyển đổi mục đích theo quy định.</w:t>
      </w:r>
    </w:p>
    <w:p>
      <w:r>
        <w:t>Đến ngày 14/4/2025, Bộ Công Thương nhận được văn bản của 30 tỉnh  [1] và EVN báo cáo tình hình giải quyết các vướng mắc của các dự án điện năng lượng tái tạo (chi tiết tại Phụ lục kèm theo).</w:t>
      </w:r>
    </w:p>
    <w:p>
      <w:r>
        <w:t>Bộ Công Thương kính báo cáo Phó Thủ tướng Thường trực Chính phủ Nguyễn Hòa Bình và Ban chỉ đạo 751 về tổng hợp kết quả thực hiện Kế hoạch NQ-233 theo thẩm quyền được giao như sau:</w:t>
      </w:r>
    </w:p>
    <w:p>
      <w:r>
        <w:t>I. Về việc triển khai Kế hoạch thực hiện NQ-233</w:t>
      </w:r>
    </w:p>
    <w:p>
      <w:r>
        <w:t>1. Vấn đề về bổ sung quy hoạch</w:t>
      </w:r>
    </w:p>
    <w:p>
      <w:r>
        <w:t>Ngày 26/12/2024, Bộ Công Thương có Văn bản số 10605/BCT-ĐL gửi UBND các tỉnh, thành phố trực thuộc Trung ương rà soát dự án để loại bỏ các dự án vi phạm các quy định liên quan đến an ninh quốc phòng, quy hoạch các công trình, dự án trọng điểm quốc gia; cập nhật các dự án đã rà soát hiệu quả kinh tế - xã hội để lưỡng dụng quy hoạch và cung cấp thông tin về Bộ Công Thương tổng hợp.</w:t>
      </w:r>
    </w:p>
    <w:p>
      <w:r>
        <w:t>Thực hiện chức năng, thẩm quyền, Bộ Công Thương đã ban hành Quyết định số 618/QĐ-BCT ngày 05/3/2025 về phê duyệt cập nhật Kế hoạch thực hiện Quy hoạch phát triển điện lực quốc gia thời kỳ 2021-2030, tầm nhìn đến năm 2050, theo đó 142 dự án điện mặt trời đã có căn cứ pháp lý về quy hoạch.</w:t>
      </w:r>
    </w:p>
    <w:p>
      <w:r>
        <w:t>Để giải quyết các vấn đề khó khăn, vướng mắc trong phát triển các dự án điện năng lượng tái tạo, Bộ Công Thương đã cố gắng khắc phục, nỗ lực trong việc lập Quy hoạch điện VIII điều chỉnh, trong đó đã cập nhật các dự án/phần dự án đã được phê duyệt bổ sung trong Quy hoạch điện VII điều chỉnh đã được cấp chủ trương đầu tư, lựa chọn nhà đầu tư. Đồng thời chủ trì xây dựng các văn bản pháp luật làm hành lang pháp lý rõ ràng, góp phần triển khai thực hiện nhanh chóng các dự án điện như: Nghị định số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Nghị định số 57/2025/NĐ-CP ngày 03/3/2025 của Chính phủ quy định cơ chế mua bán điện trực tiếp giữa đơn vị phát điện năng lượng tái tạo và khách hàng sử dụng điện lớn; Nghị định số 58/2025/NĐ-CP ngày 03/3/2025 của Chính phủ quy định chi tiết một số điều của Luật Điện lực về phát triển điện năng lượng tái tạo, điện năng lượng mới; Nghị định số 61/2025/NĐ-CP ngày 04/3/2025 của Chính phủ quy định chi tiết một số điều Luật Điện lực về giấy phép hoạt động điện lực; Nghị định số 62/2025/NĐ-CP ngày 04/3/2025 của Chính phủ quy định chi tiết thi hành Luật Điện lực về bảo vệ công trình điện lực và an toàn trong lĩnh vực điện lực; Thông tư của Bộ Công Thương số 09/2024/TT-BCT ngày 30/7/2024 quy định tính toán giá bán điện bình quân; số 27/2024/TT-BCT ngày 21/11/2024 quy định về tiêu chuẩn đánh giá hồ sơ dự thầu và mẫu hồ sơ đấu thầu lựa chọn nhà đầu tư thực hiện dự án đầu tư công trình năng lượng; số 12/2025/TT-BCT ngày 01/02/2025 về phương pháp xác định giá dịch vụ phát điện; nguyên tắc tính giá điện để thực hiện dự án điện lực; nội dung chính của hợp đồng mua bán điện...</w:t>
      </w:r>
    </w:p>
    <w:p>
      <w:r>
        <w:t>Như vậy, tính đến thời điểm hiện nay (ngày 14/4/2025) Bộ Công Thương đã thực hiện đầy đủ các nhiệm vụ được giao theo thẩm quyền tại NQ-233.</w:t>
      </w:r>
    </w:p>
    <w:p>
      <w:r>
        <w:t>2. Vấn đề về thủ tục liên quan đến đất đai</w:t>
      </w:r>
    </w:p>
    <w:p>
      <w:r>
        <w:t>(i) Về các dự án chồng lấn đất Titan: Tỉnh Bình Thuận đã có báo cáo nhưng chưa giải quyết theo đúng NQ-233;</w:t>
      </w:r>
    </w:p>
    <w:p>
      <w:r>
        <w:t>(ii) Về các dự án chồng lấn trên đất quy hoạch phân vùng thăm dò, dự trữ, khai thác, chế biến và sử dụng quặng bauxit: Tỉnh Đắk Nông chưa có báo cáo giải quyết;</w:t>
      </w:r>
    </w:p>
    <w:p>
      <w:r>
        <w:t>(iii) Về các dự án chồng lấn lên đất quy hoạch thủy lợi thuộc Dự án Hệ thống thủy lợi Tân Mỹ: Tỉnh Ninh Thuận chưa giải quyết dứt điểm theo thẩm quyền;</w:t>
      </w:r>
    </w:p>
    <w:p>
      <w:r>
        <w:t>(iv) Về các dự án chồng lấn lên quy hoạch vùng tưới Hồ chứa nước Ia Mơr: Tỉnh Đắk Lắk chưa có kết quả giải quyết;</w:t>
      </w:r>
    </w:p>
    <w:p>
      <w:r>
        <w:t>(v) Về các dự án vướng mắc đất rừng, chuyển đổi mục đích sử dụng rừng hoặc liên quan đến thủ tục đất đai: Trong 08 tỉnh được nêu tại Kết luận 1027/KL-TTCP là Bình Phước, Bình Thuận, Khánh Hòa, Ninh Thuận, Bà Rịa-Vũng Tàu, Đắk Lắk, Đắk Nông, Long An, còn thiếu kết quả giải quyết của 07 tỉnh: Bình Phước, Bình Thuận, Khánh Hòa, Ninh Thuận, Bà Rịa-Vũng Tàu, Đắk Lắk, Đắk Nông.</w:t>
      </w:r>
    </w:p>
    <w:p>
      <w:r>
        <w:t>3. Vấn đề về nghiệm thu công trình xây dựng</w:t>
      </w:r>
    </w:p>
    <w:p>
      <w:r>
        <w:t>Hiện nay các dự án/phần dự án điện mặt trời, điện gió đã được công nhận COD nhưng chưa có văn bản chấp thuận kết quả kiểm tra nghiệm thu (03 dự án điện gió tại các tỉnh Bình Thuận, Quảng Trị; 10 dự án điện mặt trời tại các tỉnh Bình Thuận, Bình Phước), vướng mắc liên quan đến chủ trương đầu tư và thủ tục đất đai. Do đó, cơ quan chuyên môn về xây dựng thuộc Bộ Công Thương (công trình cấp I), UBND cấp tỉnh (công trình cấp II, III...) chưa giải quyết được các vướng mắc của các dự án vì các thủ tục của bước trước chưa hoàn thành ( việc kiểm tra công tác nghiệm thu công trình xây dựng chỉ có thể giải quyết sau khi hoàn thành việc giải quyết vướng mắc về chủ trương đầu tư, thủ tục đất đai ).</w:t>
      </w:r>
    </w:p>
    <w:p>
      <w:r>
        <w:t>Thực hiện ý kiến chỉ đạo của Phó Thủ tướng Thường trực Nguyễn Hoà Bình, Bộ Công Thương đã có các Văn bản số 1772/BCT-ĐL ngày 12/3/2025 và 2164/BCT-ĐL ngày 28/3/2025 yêu cầu EVN cung cấp danh mục các dự án điện năng lượng tái tạo có kiến nghị đã có báo cáo (văn bản, tài liệu gửi qua email, zalo...) trước ngày được công nhận COD. Tuy nhiên đến nay Bộ Công Thương chưa nhận được văn bản trả lời của EVN. Trên cơ sở chủ động rà soát của Bộ Công Thương, có khoảng 10 dự án gửi báo cáo hoàn thành thi công trước khi được công nhận COD. Bộ Công Thương hiện đang tiếp tục rà soát, xác định thời điểm cụ thể nhận văn bản và quá trình tổ chức giải quyết vấn đề này theo quy định của pháp luật tại thời điểm năm 2020.</w:t>
      </w:r>
    </w:p>
    <w:p>
      <w:r>
        <w:t>4. Vấn đề về hưởng giá FIT</w:t>
      </w:r>
    </w:p>
    <w:p>
      <w:r>
        <w:t>EVN đã có báo cáo kết quả giải quyết việc hưởng giá FIT nhưng việc giải quyết chưa đảm bảo theo yêu cầu của NQ-233 ( lựa chọn phương án xử lý tối ưu trên cơ sở phân tích, đánh giá, so sánh lợi ích về kinh tế - xã hội và hạn chế tối đa tranh chấp, khiếu kiện, ảnh hưởng đến môi trường đầu tư; đảm bảo an ninh trật tự, an ninh năng lượng quốc gia và hài hòa lợi ích nhà nước - nhà đầu tư ). Bộ Công Thương đã có văn bản số 1615/BCT-ĐL ngày 04/3/2025; 1772/BCT-ĐL ngày 12/3/2025 và 2164/BCT-ĐL ngày 28/3/2025 đôn đốc EVN khẩn trương báo cáo giải quyết vấn đề hưởng giá FIT các dự án điện gió, điện mặt trời.</w:t>
      </w:r>
    </w:p>
    <w:p>
      <w:r>
        <w:t>5. Vấn đề về dự án điện mặt trời mái nhà</w:t>
      </w:r>
    </w:p>
    <w:p>
      <w:r>
        <w:t>Bộ Công Thương tổng hợp như sau (chi tiết tại Bảng 2, 3 Phụ lục):</w:t>
      </w:r>
    </w:p>
    <w:p>
      <w:r>
        <w:t>- 15 tỉnh đã có báo cáo và nêu việc giải quyết đến nay không còn vướng mắc về đất để làm trang trại gồm: Lâm Đồng, Bình Định, Hà Tĩnh, Thừa Thiên Huế, Tây Ninh, Đà Nẵng, Thanh Hóa, Nghệ An, Tiền Giang, Gia Lai, Trà Vinh, Phú Yên, Quảng Ngãi, Quảng Trị, Long An.</w:t>
      </w:r>
    </w:p>
    <w:p>
      <w:r>
        <w:t>- 16 tỉnh có báo cáo nhưng kết quả giải quyết chưa đầy đủ, chưa thực hiện theo đúng NQ-233, gồm: Sơn La, Đồng Nai, Vĩnh Long, An Giang, Đồng Tháp, Bến Tre, Kon Tum, Hậu Giang, Hòa Bình, Kiên Giang, Bình Thuận, Bình Phước, Đắk Lắk, Bà Rịa - Vũng Tàu, Ninh Thuận, Khánh Hòa.</w:t>
      </w:r>
    </w:p>
    <w:p>
      <w:r>
        <w:t>- 04 tỉnh đến nay chưa có báo cáo gửi Bộ Công Thương tổng hợp, gồm: Quảng Bình, Quảng Nam, Bình Dương, Đắk Nông.</w:t>
      </w:r>
    </w:p>
    <w:p>
      <w:r>
        <w:t>- Theo báo cáo kết quả giải quyết của EVN tại Văn bản số 2343/EVN-KD ngày 11/4/2025: Đến ngày 10/3/2025 đã có 07 địa phương có kết luận và gửi Công ty Điện lực; Đến ngày 10/4/2025 các Tổng công ty Điện lực/Công ty Điện lực tiếp tục phối hợp với các địa phương nhưng chưa nhận được thêm văn bản kết luận cuối cùng từ các cơ quan chức năng.</w:t>
      </w:r>
    </w:p>
    <w:p>
      <w:r>
        <w:t>II. Đề xuất, kiến nghị</w:t>
      </w:r>
    </w:p>
    <w:p>
      <w:r>
        <w:t>Trong quá trình triển khai NQ-233, Bộ Công Thương đã tích cực phối hợp với các bộ, ngành, cơ quan địa phương liên quan để giải quyết, đôn đốc, tổng hợp kết quả về tháo gỡ vướng mắc, khó khăn các dự án điện năng lượng tái tạo. Bộ Công Thương kiến nghị Phó Thủ tướng Thường trực Chính phủ Nguyễn Hòa Bình, Ban chỉ đạo 751 quan tâm, chỉ đạo các cơ quan liên quan, địa phương, EVN tích cực giải quyết các khó khăn, vướng mắc theo thẩm quyền sớm hoàn thành, báo cáo kết quả theo quy định và chịu trách nhiệm trước Chính phủ, Lãnh đạo Chính phủ về việc chậm trễ báo cáo.</w:t>
      </w:r>
    </w:p>
    <w:p>
      <w:r>
        <w:t>Về một số vướng mắc chưa được các cơ quan, EVN giải quyết, yêu cầu:</w:t>
      </w:r>
    </w:p>
    <w:p>
      <w:r>
        <w:t>- Về chồng lấn khoáng sản titan, bauxit: UBND tỉnh Bình Thuận, Đắk Nông khẩn trương phối hợp với Bộ Nông nghiệp và Môi trường, cơ quan có liên quan giải quyết dứt điểm các vướng mắc của các dự án theo quy định.</w:t>
      </w:r>
    </w:p>
    <w:p>
      <w:r>
        <w:t>Bộ Công Thương đề nghị các địa phương khẩn trương thực hiện việc đánh giá hiệu quả kinh tế-xã hội, cung cấp thông tin về tọa độ, diện tích khép góc, phạm vi ảnh hưởng của dự án điện năng lượng tái tạo thuộc đối tượng được chấp thuận chủ trương tháo gỡ nêu trên có chồng lấn với Quy hoạch khoáng sản để Bộ Công Thương có cơ sở triển khai điều chỉnh quy hoạch trong trường hợp được Thủ tướng Chính phủ chấp thuận chủ trương điều chỉnh quy hoạch.</w:t>
      </w:r>
    </w:p>
    <w:p>
      <w:r>
        <w:t>- Về chồng lấn quy hoạch thủy lợi, vùng tưới: UBND tỉnh Ninh Thuận, Đắk Lắk khẩn trương phối hợp với Bộ Nông nghiệp và Môi trường, cơ quan có liên quan giải quyết dứt điểm các vướng mắc của các dự án theo quy định;</w:t>
      </w:r>
    </w:p>
    <w:p>
      <w:r>
        <w:t>- Về chuyển mục đích sử dụng rừng, đất rừng: UBND các tỉnh liên quan khẩn trương phối hợp với Bộ Nông nghiệp và Môi trường và cơ quan có liên quan giải quyết dứt điểm các vướng mắc của các dự án theo quy định;</w:t>
      </w:r>
    </w:p>
    <w:p>
      <w:r>
        <w:t>- UBND các tỉnh liên quan khẩn trương giải quyết các vướng mắc về đất nông lâm nghiệp của điện mặt trời mái nhà quy mô lớn xây dựng trên đất nông nghiệp, lâm nghiệp dưới mô hình đầu tư trang trại nuôi trồng;</w:t>
      </w:r>
    </w:p>
    <w:p>
      <w:r>
        <w:t>- EVN khẩn trương giải quyết vướng mắc, báo cáo kết quả thực hiện về dự án điện năng lượng tái tạo hưởng giá FIT, điện mặt trời mái nhà quy mô lớn xây dựng trên đất nông nghiệp, lâm nghiệp dưới mô hình đầu tư trang trại nuôi trồng.</w:t>
      </w:r>
    </w:p>
    <w:p>
      <w:r>
        <w:t>- Các địa phương liên quan khẩn trương phối hợp với EVN, Công ty điện lực cung cấp thông tin về điện mặt trời mái nhà quy mô công suất lớn xây dựng trên đất nông nghiệp, lâm nghiệp dưới mô hình đầu tư trang trại nuôi trồng để xem xét, xử lý.</w:t>
      </w:r>
    </w:p>
    <w:p>
      <w:r>
        <w:t>Bộ Công Thương kính báo cáo Phó Thủ tướng Thường trực Chính phủ Nguyễn Hòa Bình, Ban chỉ đạo 751 biết để xem xét chỉ đạo, quyết định./.</w:t>
      </w:r>
    </w:p>
    <w:p>
      <w:r>
        <w:t>Nơi nhận:</w:t>
      </w:r>
    </w:p>
    <w:p>
      <w:r>
        <w:t>- Thủ tướng Chính phủ (để b/c);</w:t>
      </w:r>
    </w:p>
    <w:p>
      <w:r>
        <w:t>- Các PTTg Bùi Thanh Sơn, Trần Hồng Hà (để b/c);</w:t>
      </w:r>
    </w:p>
    <w:p>
      <w:r>
        <w:t>- Bộ trưởng Nguyễn Hồng Diên (để b/c);</w:t>
      </w:r>
    </w:p>
    <w:p>
      <w:r>
        <w:t>- Bộ Tài chính (cơ quan thường trực Ban chỉ đạo);</w:t>
      </w:r>
    </w:p>
    <w:p>
      <w:r>
        <w:t>- Các Bộ: QP, CA, NN&amp;MT, XD, TP;</w:t>
      </w:r>
    </w:p>
    <w:p>
      <w:r>
        <w:t>- Thanh tra Chính phủ; VPCP;</w:t>
      </w:r>
    </w:p>
    <w:p>
      <w:r>
        <w:t>- UBND các tỉnh, thành phố trực thuộc TW;</w:t>
      </w:r>
    </w:p>
    <w:p>
      <w:r>
        <w:t>- EVN;</w:t>
      </w:r>
    </w:p>
    <w:p>
      <w:r>
        <w:t>- Các Cục: ĐL, CN; TTB, Vụ PC;</w:t>
      </w:r>
    </w:p>
    <w:p>
      <w:r>
        <w:t>- Lưu: VT, ĐL.</w:t>
      </w:r>
    </w:p>
    <w:p>
      <w:r>
        <w:t>KT. BỘ TRƯỞNG</w:t>
      </w:r>
    </w:p>
    <w:p>
      <w:r>
        <w:t>THỨ TRƯỞNG</w:t>
      </w:r>
    </w:p>
    <w:p>
      <w:r>
        <w:t>Nguyễn Hoàng Long</w:t>
      </w:r>
    </w:p>
    <w:p>
      <w:r>
        <w:t>PHỤ LỤC:</w:t>
      </w:r>
    </w:p>
    <w:p>
      <w:r>
        <w:t>Tổng hợp kết quả giải quyết vướng mắc của UBND các tỉnh, EVN và Bộ Công Thương - về triển khai Nghị quyết số 233/NQ-CP ngày 10/12/2024 của Chính phủ (NQ-233)</w:t>
      </w:r>
    </w:p>
    <w:p>
      <w:r>
        <w:t>(Phụ lục kèm theo Văn bản số 115/BCT-ĐL ngày 15 tháng 4 năm 2025 của Bộ Công Thương)</w:t>
      </w:r>
    </w:p>
    <w:p>
      <w:r>
        <w:t>Bảng 1: Giải quyết vướng mắc của EVN</w:t>
      </w:r>
    </w:p>
    <w:p>
      <w:r>
        <w:t>STT</w:t>
      </w:r>
    </w:p>
    <w:p>
      <w:r>
        <w:t>EVN báo cáo</w:t>
      </w:r>
    </w:p>
    <w:p>
      <w:r>
        <w:t>Vấn đề về hưởng giá FIT</w:t>
      </w:r>
    </w:p>
    <w:p>
      <w:r>
        <w:t>Vấn đề về dự án điện mặt trời mái nhà</w:t>
      </w:r>
    </w:p>
    <w:p>
      <w:r>
        <w:t>Ghi chủ</w:t>
      </w:r>
    </w:p>
    <w:p>
      <w:r>
        <w:t>1</w:t>
      </w:r>
    </w:p>
    <w:p>
      <w:r>
        <w:t>Công văn số: 264/EVN-KD ngày 10/01/2025; 840/EVN-KD ngày 10/02/2025; 955/EVN-TTĐ ngày 14/2/2025; 1010/EVN-TTĐ ngày 18/2/2025; 1605/EVN-KD ngày 13/3/2025; 2360/EVN-TTĐ+TCKT+PC ngày 12/4/2025.</w:t>
      </w:r>
    </w:p>
    <w:p>
      <w:r>
        <w:t>EVN đã có báo cáo kết quả giải quyết về hưởng giá FIT nhưng việc giải quyết chưa đảm bảo theo yêu Cầu của NQ-233</w:t>
      </w:r>
    </w:p>
    <w:p>
      <w:r>
        <w:t>Báo cáo kết quả giải quyết chưa đảm bảo theo yêu cầu của NQ-233</w:t>
      </w:r>
    </w:p>
    <w:p>
      <w:r>
        <w:t>Thiếu kết quả giải quyết.</w:t>
      </w:r>
    </w:p>
    <w:p>
      <w:r>
        <w:t>Về việc này, EVN chịu trách nhiệm trước Chính phủ, Lãnh đạo Chính phủ về báo cáo kết quả giải quyết theo quy định.</w:t>
      </w:r>
    </w:p>
    <w:p>
      <w:r>
        <w:t>Bảng 2: Giải quyết vướng mắc của các tỉnh nêu tên trong Kết luận 1027/KL-TTCP (08 tỉnh)</w:t>
      </w:r>
    </w:p>
    <w:p>
      <w:r>
        <w:t>STT</w:t>
      </w:r>
    </w:p>
    <w:p>
      <w:r>
        <w:t>UBND (SCT) các tỉnh báo cáo</w:t>
      </w:r>
    </w:p>
    <w:p>
      <w:r>
        <w:t>Vấn đề về thủ tục liên quan đến đất đai</w:t>
      </w:r>
    </w:p>
    <w:p>
      <w:r>
        <w:t>Vấn đề về nghiệm thu công trình xây dựng</w:t>
      </w:r>
    </w:p>
    <w:p>
      <w:r>
        <w:t>Vấn đề về dự án điện mặt trời mái nhà</w:t>
      </w:r>
    </w:p>
    <w:p>
      <w:r>
        <w:t>Ghi chú</w:t>
      </w:r>
    </w:p>
    <w:p>
      <w:r>
        <w:t>1</w:t>
      </w:r>
    </w:p>
    <w:p>
      <w:r>
        <w:t>UBND tỉnh Long An: 3234/UBND-KTTC ngày 28/3/2025; 3505/UBND-KTTC ngày 3/4/2025.</w:t>
      </w:r>
    </w:p>
    <w:p>
      <w:r>
        <w:t>Đã hoàn thành ( nêu tại mục 2.1 văn bản số 3234/UBND-KTTC )</w:t>
      </w:r>
    </w:p>
    <w:p>
      <w:r>
        <w:t>Đã hoàn thành ( nêu tại mục 2.2 văn bản số 3234/UBND-KTTC )</w:t>
      </w:r>
    </w:p>
    <w:p>
      <w:r>
        <w:t>Đã hoàn thành ( nêu tại văn bản số 3505/UBND- KTTC ngày 3/4/2025 )</w:t>
      </w:r>
    </w:p>
    <w:p>
      <w:r>
        <w:t>Đủ điều kiện để tổng hợp, báo cáo Lãnh đạo Chính phủ</w:t>
      </w:r>
    </w:p>
    <w:p>
      <w:r>
        <w:t>2</w:t>
      </w:r>
    </w:p>
    <w:p>
      <w:r>
        <w:t>UBND tỉnh Bình Thuận: 197/UBND-KT ngày 16/01/2025; 1289/UBND-KT ngày 31/3/2025.</w:t>
      </w:r>
    </w:p>
    <w:p>
      <w:r>
        <w:t>Vướng mắc đang giải quyết: Nhóm dự án điện năng lượng tái tạo xây dựng trên đất khu vực khoáng sản titan quốc gia.</w:t>
      </w:r>
    </w:p>
    <w:p>
      <w:r>
        <w:t>Chưa có báo cáo giải quyết</w:t>
      </w:r>
    </w:p>
    <w:p>
      <w:r>
        <w:t>Chưa có báo cáo giải quyết</w:t>
      </w:r>
    </w:p>
    <w:p>
      <w:r>
        <w:t>Thiếu kết quả giải quyết.</w:t>
      </w:r>
    </w:p>
    <w:p>
      <w:r>
        <w:t>Về việc này, UBND tỉnh Bình Thuận chịu trách nhiệm trước Chính phủ, Lãnh đạo Chính phủ về báo cáo kết quả giải quyết theo quy định.</w:t>
      </w:r>
    </w:p>
    <w:p>
      <w:r>
        <w:t>3</w:t>
      </w:r>
    </w:p>
    <w:p>
      <w:r>
        <w:t>UBND tỉnh Bình Phước: 1372/UBND-TH ngày 28/3/2025.</w:t>
      </w:r>
    </w:p>
    <w:p>
      <w:r>
        <w:t>UBND tỉnh Bình Phước đang tập trung rà soát kỹ và có báo cáo Bộ Công Thương sau khi hoàn thành (Công văn 1372/UBND-TH)</w:t>
      </w:r>
    </w:p>
    <w:p>
      <w:r>
        <w:t>Trên địa bàn tỉnh Bình Phước có 06 Nhà máy điện mặt trời gồm Lộc Ninh 1, 2, 3, 4, 5 và Thác Mơ (Công văn 1372/UBND-TH).</w:t>
      </w:r>
    </w:p>
    <w:p>
      <w:r>
        <w:t>Theo báo cáo của Sở Công Thương (công văn số 113/SCT-QLNL ngày 14/01/2025): Qua kiểm tra thực tế các Nhà máy điện mặt trời Lộc Ninh 1, 2, 3, 4, 5, ngày 14/5/2022 Cục Điện lực và Năng lượng tái tạo đã lập các biên bản làm việc. Nội dung các Biên bản làm việc này chỉ ra các tồn tại.</w:t>
      </w:r>
    </w:p>
    <w:p>
      <w:r>
        <w:t>Hiện nay, còn các dự án điện mặt trời chưa có kết quả chấp thuận nghiệm thu của Chủ đầu tư do vướng mắc gồm: Lộc Ninh 3, Lộc Ninh 4, Lộc Ninh 5.</w:t>
      </w:r>
    </w:p>
    <w:p>
      <w:r>
        <w:t>UBND tỉnh Bình Phước đang tập trung rà soát kỹ và có báo cáo Bộ Công Thương sau khi hoàn thành (Công văn 1372/UBND-TH)</w:t>
      </w:r>
    </w:p>
    <w:p>
      <w:r>
        <w:t>Thiếu kết quả giải quyết về việc này, UBND tỉnh Bình Phước chịu trách nhiệm trước Chính phủ, Lãnh đạo Chính phủ về báo cáo kết quả giải quyết theo quy định.</w:t>
      </w:r>
    </w:p>
    <w:p>
      <w:r>
        <w:t>4</w:t>
      </w:r>
    </w:p>
    <w:p>
      <w:r>
        <w:t>UBND tỉnh Đắk Lắk: 2898/UBND-CNXD ngày 27/3/2025; 3095/UBND-CNXD ngày 1/4/2025.</w:t>
      </w:r>
    </w:p>
    <w:p>
      <w:r>
        <w:t>Vướng mắc:</w:t>
      </w:r>
    </w:p>
    <w:p>
      <w:r>
        <w:t>- Chuyển mục đích sử dụng đất, cho thuê đất thực hiện dự án.</w:t>
      </w:r>
    </w:p>
    <w:p>
      <w:r>
        <w:t>- Các dự án điện mặt trời vi phạm quy hoạch thủy lợi.</w:t>
      </w:r>
    </w:p>
    <w:p>
      <w:r>
        <w:t>Đã hoàn thành</w:t>
      </w:r>
    </w:p>
    <w:p>
      <w:r>
        <w:t>Đối với các dự án/hệ thống ĐMTMN chưa khắc phục xong, UBND tỉnh tổng hợp, cung cấp thông tin cho Công ty Điện lực Đắk Lăk (đơn vị được EVN ủy quyền thực hiện mua bán điện) để xem xét, thực hiện công việc liên quan theo quy định.</w:t>
      </w:r>
    </w:p>
    <w:p>
      <w:r>
        <w:t>Thiếu kết quả giải quyết (liên quan đất đai và điện mặt trời mái nhà).</w:t>
      </w:r>
    </w:p>
    <w:p>
      <w:r>
        <w:t>Về việc này, UBND tỉnh Đắk Lắk chịu trách nhiệm trước Chính phủ, Lãnh đạo Chính phủ về báo cáo kết quả giải quyết theo quy định.</w:t>
      </w:r>
    </w:p>
    <w:p>
      <w:r>
        <w:t>5</w:t>
      </w:r>
    </w:p>
    <w:p>
      <w:r>
        <w:t>Đắk Nông:  Chưa có báo cáo</w:t>
      </w:r>
    </w:p>
    <w:p>
      <w:r>
        <w:t>Thiếu kết quả giải quyết.</w:t>
      </w:r>
    </w:p>
    <w:p>
      <w:r>
        <w:t>Về việc này, UBND tỉnh Đắk Nông chịu trách nhiệm trước Chính phủ, Lãnh đạo Chính phủ về báo cáo kết quả giải quyết theo quy định.</w:t>
      </w:r>
    </w:p>
    <w:p>
      <w:r>
        <w:t>6</w:t>
      </w:r>
    </w:p>
    <w:p>
      <w:r>
        <w:t>UBND tỉnh Bà Rịa-Vũng Tàu: 1486/UBND-VP ngày 07/02/2025;</w:t>
      </w:r>
    </w:p>
    <w:p>
      <w:r>
        <w:t>SCT tỉnh Bà Rịa - Vùng Tàu: 130/SCT-QLNL ngày 14/01/2025.</w:t>
      </w:r>
    </w:p>
    <w:p>
      <w:r>
        <w:t>Có 04/05 kiến nghị liên quan về chuyển mục đích sử dụng đất, cho thuê đất thực hiện dự án theo Kết luận Thanh tra số 1027/KL-TTCP ngày 28 tháng 4 năm 2023 của Thanh tra Chính phủ đã hoàn thành khắc phục xong.</w:t>
      </w:r>
    </w:p>
    <w:p>
      <w:r>
        <w:t>01/05 kiến nghị đang tiếp tục triển khai thực hiện.</w:t>
      </w:r>
    </w:p>
    <w:p>
      <w:r>
        <w:t>Trên địa bàn tỉnh Bà Rịa - Vũng Tàu có 07 dự án điện mặt trời với tổng công suất khoảng 288MW, theo đó đến thời điểm hiện nay toàn bộ các dự án đã được các cơ quan có thẩm quyền chấp thuận nghiệm thu hoàn thành công trình theo quy định</w:t>
      </w:r>
    </w:p>
    <w:p>
      <w:r>
        <w:t>UBND tỉnh đang chỉ đạo xác minh và sẽ báo cáo.</w:t>
      </w:r>
    </w:p>
    <w:p>
      <w:r>
        <w:t>Thiếu kết quả giải quyết (Thủ tục liên quan đến đất đai; điện mặt trời mái nhà)</w:t>
      </w:r>
    </w:p>
    <w:p>
      <w:r>
        <w:t>Về việc này, UBND tỉnh Bà Rịa - Vũng Tàu chịu trách nhiệm trước Chính phủ, Lãnh đạo Chính phủ về báo cáo kết quả giải quyết theo quy định.</w:t>
      </w:r>
    </w:p>
    <w:p>
      <w:r>
        <w:t>7</w:t>
      </w:r>
    </w:p>
    <w:p>
      <w:r>
        <w:t>UBND tỉnh Ninh Thuận: 36/BC-UBND ngày 07/02/2025</w:t>
      </w:r>
    </w:p>
    <w:p>
      <w:r>
        <w:t>Vướng mắc:</w:t>
      </w:r>
    </w:p>
    <w:p>
      <w:r>
        <w:t>- Chồng lấn quy hoạch thủy lợi và vùng tưới dự án thủy lợi Tân Mỹ.</w:t>
      </w:r>
    </w:p>
    <w:p>
      <w:r>
        <w:t>- Thủ tục về đất đai (01 Điện gió, 01 Điện mặt trời)</w:t>
      </w:r>
    </w:p>
    <w:p>
      <w:r>
        <w:t>Chưa có báo cáo giải quyết</w:t>
      </w:r>
    </w:p>
    <w:p>
      <w:r>
        <w:t>Chưa có báo cáo giải quyết</w:t>
      </w:r>
    </w:p>
    <w:p>
      <w:r>
        <w:t>Thiếu kết quả giải quyết.</w:t>
      </w:r>
    </w:p>
    <w:p>
      <w:r>
        <w:t>Về việc này, UBND tỉnh Ninh Thuận chịu trách nhiệm trước Chính phủ, Lãnh đạo Chính phủ về báo cáo kết quả giải quyết theo quy định.</w:t>
      </w:r>
    </w:p>
    <w:p>
      <w:r>
        <w:t>8</w:t>
      </w:r>
    </w:p>
    <w:p>
      <w:r>
        <w:t>UBND tỉnh Khánh Hòa: 4190/UBND-KT ngày 14/4/2025</w:t>
      </w:r>
    </w:p>
    <w:p>
      <w:r>
        <w:t>Báo cáo chưa rõ về kết quả giải quyết</w:t>
      </w:r>
    </w:p>
    <w:p>
      <w:r>
        <w:t>Báo cáo chưa rõ về kết quả giải quyết</w:t>
      </w:r>
    </w:p>
    <w:p>
      <w:r>
        <w:t>UBND tỉnh Khánh Hòa đang tiếp tục giao các đơn vị có liên quan để báo cáo, tham mưu xử lý các công trình sai phạm, dự kiến hoàn thành và báo cáo trước 30/4/2025</w:t>
      </w:r>
    </w:p>
    <w:p>
      <w:r>
        <w:t>Thiếu kết quả giải quyết.</w:t>
      </w:r>
    </w:p>
    <w:p>
      <w:r>
        <w:t>Về việc này, UBND tỉnh Khánh Hòa chịu trách nhiệm trước Chính phủ, Lãnh đạo Chính phủ về báo cáo kết quả giải quyết theo quy định.</w:t>
      </w:r>
    </w:p>
    <w:p>
      <w:r>
        <w:t>Bảng 3: Giải quyết vướng mắc của các tỉnh  (có liên quan đến điện mặt trời mái nhà xây dựng trên đất nông, lâm nghiệp với công suất lớn dưới mô hình đầu tư trang trại nuôi trồng)</w:t>
      </w:r>
    </w:p>
    <w:p>
      <w:r>
        <w:t>STT</w:t>
      </w:r>
    </w:p>
    <w:p>
      <w:r>
        <w:t>UBND (SCT) các tỉnh báo cáo</w:t>
      </w:r>
    </w:p>
    <w:p>
      <w:r>
        <w:t>Vấn đề về dự án điện mặt trời mái nhà</w:t>
      </w:r>
    </w:p>
    <w:p>
      <w:r>
        <w:t>Ghi chú</w:t>
      </w:r>
    </w:p>
    <w:p>
      <w:r>
        <w:t>I</w:t>
      </w:r>
    </w:p>
    <w:p>
      <w:r>
        <w:t>Các tỉnh đã có báo cáo giải quyết hoàn thành (không còn vướng mắc)</w:t>
      </w:r>
    </w:p>
    <w:p>
      <w:r>
        <w:t>1</w:t>
      </w:r>
    </w:p>
    <w:p>
      <w:r>
        <w:t>SCT tỉnh Lâm Đồng: 130/SCT-QLCN ngày 20/01/2025; 282/SCT-QLCN ngày 14/02/2025; 528/SCT-QLCN ngày 12/3/2025</w:t>
      </w:r>
    </w:p>
    <w:p>
      <w:r>
        <w:t>Hệ thống điện mặt trời mái nhà xây dựng trên mái trang trại đã thực hiện chuyển mục đích sử dụng đất/đăng ký biến động mục đích sử dụng đất theo quy định của pháp luật về đất đai và quy định pháp luật khác có liên quan.</w:t>
      </w:r>
    </w:p>
    <w:p>
      <w:r>
        <w:t>Trên địa bàn tỉnh Lâm Đồng không có các dự án năng lượng tái tạo thuộc đối tượng phải tháo gỡ khó khăn, vướng mắc theo Nghị quyết số 233/NQ-CP ngày 10/12/2024 của Chính phủ về tháo gỡ vướng mắc, khó khăn cho các dự án năng lượng tái tạo</w:t>
      </w:r>
    </w:p>
    <w:p>
      <w:r>
        <w:t>Đủ điều kiện để tổng hợp, báo cáo Lãnh đạo Chính phủ</w:t>
      </w:r>
    </w:p>
    <w:p>
      <w:r>
        <w:t>2</w:t>
      </w:r>
    </w:p>
    <w:p>
      <w:r>
        <w:t>SCT tỉnh Bình Định: 142/SCT-QLNL ngày 20/01/2025; 490/SCT-QLNL ngày 08/3/2025; 714/SCT-QLNL ngày 31/3/2025.</w:t>
      </w:r>
    </w:p>
    <w:p>
      <w:r>
        <w:t>Đối với các hệ thống điện mặt trời mái nhà lắp đặt trên các công trình dưới mô hình trang trại nông nghiệp với quy mô công suất lớn (Công suất xấp xỉ 01MW) đã thực hiện đầy đủ các thủ tục về đất đai theo quy định. Như vậy, hiện các dự án năng lượng tái tạo nêu trên không còn vướng mắc, khó khăn liên quan đến thẩm quyền giải quyết của tỉnh  (nêu tại văn bản số 714/SCT-QLNL)</w:t>
      </w:r>
    </w:p>
    <w:p>
      <w:r>
        <w:t>Đủ điều kiện để tổng hợp, báo cáo Lãnh đạo Chính phủ</w:t>
      </w:r>
    </w:p>
    <w:p>
      <w:r>
        <w:t>3</w:t>
      </w:r>
    </w:p>
    <w:p>
      <w:r>
        <w:t>UBND tỉnh Hà Tĩnh: 557/UBND-KT ngày 24/01/2025; 1445/UBND-KT ngày 17/3/2025.</w:t>
      </w:r>
    </w:p>
    <w:p>
      <w:r>
        <w:t>Qua quá trình rà soát, hiện nay trên địa bàn tỉnh Hà Tĩnh có 91 hệ thống điện mặt trời lắp đặt trên mái nhà các dự án trang trại nuôi, trồng với tổng công suất khoảng 75MW. Các dự án trang trại nông nghiệp này phù hợp đất để làm trang trại, nuôi trồng.</w:t>
      </w:r>
    </w:p>
    <w:p>
      <w:r>
        <w:t>Đủ điều kiện để tổng hợp, báo cáo Lãnh đạo Chính phủ</w:t>
      </w:r>
    </w:p>
    <w:p>
      <w:r>
        <w:t>4</w:t>
      </w:r>
    </w:p>
    <w:p>
      <w:r>
        <w:t>UBND thành phố Huế: 26/BC-UBND ngày 22/01/2025</w:t>
      </w:r>
    </w:p>
    <w:p>
      <w:r>
        <w:t>Việc sử dụng đất tại các khu đất trên  (các hệ thống ĐMTMN lắp trên 09 trang trại nông nghiệp)  vào mục đích làm trang trại trồng trọt, chăn nuôi là phù hợp với quy hoạch, kế hoạch sử dụng đất, quy hoạch xây dựng nông thôn mới, quy hoạch phát triển kinh tế trang trại đã được cấp có thẩm quyền phê duyệt.</w:t>
      </w:r>
    </w:p>
    <w:p>
      <w:r>
        <w:t>Trên địa bàn thành phố Huế không có dự án nêu trong KL1027 và không có dự án vướng mắc.</w:t>
      </w:r>
    </w:p>
    <w:p>
      <w:r>
        <w:t>Đủ điều kiện để tổng hợp, báo cáo Lãnh đạo Chính phủ</w:t>
      </w:r>
    </w:p>
    <w:p>
      <w:r>
        <w:t>5</w:t>
      </w:r>
    </w:p>
    <w:p>
      <w:r>
        <w:t>UBND tỉnh Tây Ninh: 342/UBND-KT ngày 06/02/2025; 812/UBND-KT ngày 13/3/2025</w:t>
      </w:r>
    </w:p>
    <w:p>
      <w:r>
        <w:t>Chưa phát sinh các vấn đề vướng mắc về quy hoạch, đất đai, nghiệm thu...</w:t>
      </w:r>
    </w:p>
    <w:p>
      <w:r>
        <w:t>Đủ điều kiện để tổng hợp, báo cáo Lãnh đạo Chính phủ</w:t>
      </w:r>
    </w:p>
    <w:p>
      <w:r>
        <w:t>6</w:t>
      </w:r>
    </w:p>
    <w:p>
      <w:r>
        <w:t>SCT thành phố Đà Nẵng: 424/SCT-QLNL; 1484/UBND-SCT ngày 15/3/2025</w:t>
      </w:r>
    </w:p>
    <w:p>
      <w:r>
        <w:t>Nguồn điện năng lượng tái tạo trên địa bàn thành phố Đà Nẵng vẫn là các hệ thống điện mặt trời mái nhà phân tán, không có hệ thống điện mặt trời công suất lớn trên đất nông nghiệp, lâm nghiệp.</w:t>
      </w:r>
    </w:p>
    <w:p>
      <w:r>
        <w:t>Đủ điều kiện để tổng hợp, báo cáo Lãnh đạo Chính phủ</w:t>
      </w:r>
    </w:p>
    <w:p>
      <w:r>
        <w:t>7</w:t>
      </w:r>
    </w:p>
    <w:p>
      <w:r>
        <w:t>UBND tỉnh Thanh Hóa: 1944/UBND-CN ngày 17/02/2025; 3357/UBND-CNXDKH ngày 17/3/2025</w:t>
      </w:r>
    </w:p>
    <w:p>
      <w:r>
        <w:t>Các trang trại lắp đặt hệ thống điện mặt trời mái nhà trên địa bàn tỉnh Thanh Hóa (27 hệ thống điện) đã phù hợp để làm trang trại, chưa phát hiện các vi phạm khác về có liên quan đến lĩnh vực đất đai, xây dựng.</w:t>
      </w:r>
    </w:p>
    <w:p>
      <w:r>
        <w:t>Đủ điều kiện để tổng hợp, báo cáo Lãnh đạo Chính phủ</w:t>
      </w:r>
    </w:p>
    <w:p>
      <w:r>
        <w:t>8</w:t>
      </w:r>
    </w:p>
    <w:p>
      <w:r>
        <w:t>UBND tỉnh Nghệ An: 850/UBND-CN ngày 07/02/2025; 1708/UBND-CN ngày 10/3/2025</w:t>
      </w:r>
    </w:p>
    <w:p>
      <w:r>
        <w:t>Đến nay các hệ thống ĐMTMN đã hoàn thành việc kiểm định an toàn xây dựng công tác PCCC và chưa phát hiện vi phạm liên quan đến lĩnh vực đất đai.</w:t>
      </w:r>
    </w:p>
    <w:p>
      <w:r>
        <w:t>Đủ điều kiện để tổng hợp, báo cáo Lãnh đạo Chính phủ</w:t>
      </w:r>
    </w:p>
    <w:p>
      <w:r>
        <w:t>9</w:t>
      </w:r>
    </w:p>
    <w:p>
      <w:r>
        <w:t>UBND tỉnh Tiền Giang: 1484/UBND-KT ngày 10/3/2025</w:t>
      </w:r>
    </w:p>
    <w:p>
      <w:r>
        <w:t>Qua rà soát thì mục đích sử dụng đất các công trình, dự án dưới mô hình trang trại, nuôi trồng có đầu tư, lắp đặt 14 hệ thống điện mặt trời mái nhà là phù hợp.</w:t>
      </w:r>
    </w:p>
    <w:p>
      <w:r>
        <w:t>Đủ điều kiện để tổng hợp, báo cáo Lãnh đạo Chính phủ</w:t>
      </w:r>
    </w:p>
    <w:p>
      <w:r>
        <w:t>10</w:t>
      </w:r>
    </w:p>
    <w:p>
      <w:r>
        <w:t>SCT tỉnh Gia Lai: 183/SCT-QLNL ngày 13/02/2025; 371/SCT-QLNL ngày 10/3/2025</w:t>
      </w:r>
    </w:p>
    <w:p>
      <w:r>
        <w:t>Không có dự án/ hệ thống điện mặt trời mái nhà vi phạm trong lĩnh vực đất đai.</w:t>
      </w:r>
    </w:p>
    <w:p>
      <w:r>
        <w:t>Đủ điều kiện để tổng hợp, báo cáo Lãnh đạo Chính phủ</w:t>
      </w:r>
    </w:p>
    <w:p>
      <w:r>
        <w:t>11</w:t>
      </w:r>
    </w:p>
    <w:p>
      <w:r>
        <w:t>SCT tỉnh Trà Vinh: 97/SCT-QLCN ngày 15/01/2025; 279/SCT-QLCN ngày 13/2/2025; 442/SCT-QLCN ngày 11/3/2025; 602/SCT-QLCN ngày 30/3/2025.</w:t>
      </w:r>
    </w:p>
    <w:p>
      <w:r>
        <w:t>Qua kiểm tra các hệ thống điện mặt trời mái nhà đảm bảo đầy đủ hồ sơ theo quy định và đến nay không phát hiện vi phạm liên quan đến lĩnh vực đất đai.</w:t>
      </w:r>
    </w:p>
    <w:p>
      <w:r>
        <w:t>Đủ điều kiện để tổng hợp, báo cáo Lãnh đạo Chính phủ</w:t>
      </w:r>
    </w:p>
    <w:p>
      <w:r>
        <w:t>12</w:t>
      </w:r>
    </w:p>
    <w:p>
      <w:r>
        <w:t>SCT tỉnh Phú Yên: 17/BC-SCT ngày 15/01/2025; 66/BC-SCT ngày 10/3/2025; 517/SCT-NLKT ngày 31/3/2025.</w:t>
      </w:r>
    </w:p>
    <w:p>
      <w:r>
        <w:t>Theo báo cáo của Công ty Điện lực Phú Yên (tại Văn bản số 05/PYPC-KD ngày 02/01/2025), trên địa bàn tỉnh có 73 hệ thống điện mặt trời được đầu tư lắp đặt trên mái nhà công trình trang trại nông nghiệp đã vận hành phát điện; theo đó, loại đất để làm trang trại nông nghiệp là đất nông nghiệp khác có trong Quy hoạch sử dụng đất của địa phương hoặc đất nông nghiệp trong Khu nông nghiệp ứng dụng công nghệ cao Phú Yên.</w:t>
      </w:r>
    </w:p>
    <w:p>
      <w:r>
        <w:t>Như vậy, việc xác định đất để làm trang trại nông nghiệp điện mặt trời mái nhà trên địa bàn tỉnh Phú Yên đã được thực hiện hoàn thành theo đề nghị của Bộ Công Thương tại mục 5 Báo cáo số 345/BC-BCT ngày 24/12/2024 về Kế hoạch triển khai Nghị quyết của Chính phủ về tháo gỡ vướng mắc, khó khăn cho các dự án điện năng lượng tái tạo.</w:t>
      </w:r>
    </w:p>
    <w:p>
      <w:r>
        <w:t>(nêu tại Văn bản số 517/SCT-NLKT)</w:t>
      </w:r>
    </w:p>
    <w:p>
      <w:r>
        <w:t>Đủ điều kiện để tổng hợp, báo cáo Lãnh đạo Chính phủ</w:t>
      </w:r>
    </w:p>
    <w:p>
      <w:r>
        <w:t>13</w:t>
      </w:r>
    </w:p>
    <w:p>
      <w:r>
        <w:t>SCT Quảng Ngãi: 361/SCT-QLNL ngày 25/02/2025; 465/SCT-QLNL ngày 07/3/2025; 710/SCT-QLNL ngày 31/3/2025.</w:t>
      </w:r>
    </w:p>
    <w:p>
      <w:r>
        <w:t>Hiện nay mục đích sử dụng đất tại các dự án điện mặt trời mái nhà xây dựng trên đất nông nghiệp, lâm nghiệp dưới mô hình đầu tư trang trại, nuôi trồng phù hợp với đất để làm trang trại, nuôi trồng  (nêu tại công văn 710/SCT-QLNL ngày 31/3/2025)</w:t>
      </w:r>
    </w:p>
    <w:p>
      <w:r>
        <w:t>Đủ điều kiện để tổng hợp, báo cáo Lãnh đạo Chính phủ</w:t>
      </w:r>
    </w:p>
    <w:p>
      <w:r>
        <w:t>14</w:t>
      </w:r>
    </w:p>
    <w:p>
      <w:r>
        <w:t>SGT tỉnh Quảng Trị: 100/SCT-QLNL ngày 17/01/2025; 242/SCT-QLNL ngày 13/02/2025; 409/SCT-QLNL ngày 07/3/2025; 581/SCT-QLNL ngày 01/4/2025.</w:t>
      </w:r>
    </w:p>
    <w:p>
      <w:r>
        <w:t>Đã được cơ quan nhà nước thẩm quyền chấp thuận chủ trương đầu tư, có quy hoạch, kế hoạch sử dụng đất phù hợp, thực hiện đăng ký chuyển mục đích sử dụng đất (sang đất nông nghiệp khác - loại đất làm trang trại)  (nêu tại công văn số 581/SCT-QLNL ngày 01/4/2025).</w:t>
      </w:r>
    </w:p>
    <w:p>
      <w:r>
        <w:t>Đủ điều kiện để tổng hợp, báo cáo Lãnh đạo Chính phủ</w:t>
      </w:r>
    </w:p>
    <w:p>
      <w:r>
        <w:t>II</w:t>
      </w:r>
    </w:p>
    <w:p>
      <w:r>
        <w:t>Các tỉnh có báo cáo nhưng chưa đầy đủ, cụ thể kết quả giải quyết</w:t>
      </w:r>
    </w:p>
    <w:p>
      <w:r>
        <w:t>1</w:t>
      </w:r>
    </w:p>
    <w:p>
      <w:r>
        <w:t>UBND tỉnh Sơn La: 360/UBND-KT ngày 22/01/2025; 167/BC-SCT ngày 31/3/2025.</w:t>
      </w:r>
    </w:p>
    <w:p>
      <w:r>
        <w:t>Có 01 hệ thống ĐMTMN chưa hoàn thiện xong các thủ tục về đất đai và đang bị tạm dừng thanh toán tiền điện.</w:t>
      </w:r>
    </w:p>
    <w:p>
      <w:r>
        <w:t>Thiếu kết quả giải quyết</w:t>
      </w:r>
    </w:p>
    <w:p>
      <w:r>
        <w:t>Về việc này, UBND tỉnh Sơn La chịu trách nhiệm trước Chính phủ, Lãnh đạo Chính phủ về báo cáo kết quả giải quyết theo quy định.</w:t>
      </w:r>
    </w:p>
    <w:p>
      <w:r>
        <w:t>2</w:t>
      </w:r>
    </w:p>
    <w:p>
      <w:r>
        <w:t>SCT tỉnh Đồng Nai: 537/SCT-KTQLNL ngày 22/01/2025; 2992/UBND-KTN ngày 25/3/2025; 2274/SCT-KTQLNL ngày 10/4/2025.</w:t>
      </w:r>
    </w:p>
    <w:p>
      <w:r>
        <w:t>Đối với công tác giải quyết các vướng mắc liên quan đến điện mặt trời mái nhà xây dựng trên đất nông, lâm nghiệp: UBND tỉnh Đồng Nai đã ban hành Văn bản số 13420/UBND-KTN ngày 12/12/2023 chỉ đạo các địa phương thực hiện kiểm tra hiện trạng, quá trình hình thành trang trại nông nghiệp, chăn nuôi kết hợp lắp đặt hệ thống NLMT mái nhà, xem xét xác nhận sự phù hợp với quy hoạch của địa phương và thời gian cho phép tồn tại đối với các trang trại đã hình thành hợp pháp trước khi Quy hoạch sử dụng đất giai đoạn 2021-2030 cấp huyện được phê duyệt làm cơ sở cho ngành điện rà soát, xem xét thanh toán tiền điện theo thẩm quyền, tự chịu trách nhiệm nếu để xảy ra tranh chấp hợp đồng theo quy định pháp luật,  (nêu tại công văn số 2274/SCT-KTQLNL ngày 10/4/2025)</w:t>
      </w:r>
    </w:p>
    <w:p>
      <w:r>
        <w:t>Thiếu kết quả giải quyết</w:t>
      </w:r>
    </w:p>
    <w:p>
      <w:r>
        <w:t>Về việc này, UBND tỉnh Đồng Nai chịu trách nhiệm trước Chính phủ, Lãnh đạo Chính phủ về báo cáo kết quả giải quyết theo quy định.</w:t>
      </w:r>
    </w:p>
    <w:p>
      <w:r>
        <w:t>3</w:t>
      </w:r>
    </w:p>
    <w:p>
      <w:r>
        <w:t>UBND tỉnh Vĩnh Long: 491/UBND-KTNV ngày 22/01/2025; 1678/UBND-KTNV ngày 11/3/2025; 2299/UBND-KTNV ngày 02/4/2025.</w:t>
      </w:r>
    </w:p>
    <w:p>
      <w:r>
        <w:t>Tổng số 11 dự án ĐMTMN:</w:t>
      </w:r>
    </w:p>
    <w:p>
      <w:r>
        <w:t>- Đã được tháo gỡ vướng mắc: 01 dự án</w:t>
      </w:r>
    </w:p>
    <w:p>
      <w:r>
        <w:t>- Chưa tháo gỡ vướng mắc: 10 dự án</w:t>
      </w:r>
    </w:p>
    <w:p>
      <w:r>
        <w:t>Thời hạn giải quyết ĐMTMN của tỉnh trong tháng 4 năm 2025.</w:t>
      </w:r>
    </w:p>
    <w:p>
      <w:r>
        <w:t>Thiếu kết quả giải quyết</w:t>
      </w:r>
    </w:p>
    <w:p>
      <w:r>
        <w:t>Về việc này, UBND tỉnh Vĩnh Long chịu trách nhiệm trước Chính phủ, Lãnh đạo Chính phủ về báo cáo kết quả giải quyết theo quy định.</w:t>
      </w:r>
    </w:p>
    <w:p>
      <w:r>
        <w:t>4</w:t>
      </w:r>
    </w:p>
    <w:p>
      <w:r>
        <w:t>UBND tỉnh An Giang: 141/UBND-KTN ngày 12/02/2025; 447/UBND-KTĐT ngày 31/3/2025.</w:t>
      </w:r>
    </w:p>
    <w:p>
      <w:r>
        <w:t>UBND tỉnh đang tiếp tục chỉ đạo ngành, cơ quan chức năng hoàn thành. (Rà soát các dự án chưa hoàn đầy đủ thủ tục pháp lý, trong đó 03 dự án có công suất lớn đã nộp hồ sơ đề nghị chuyển mục đích sử dụng đất theo hướng dẫn tại Văn bản 7088/BCT-ĐL, 01 dự án dưới 100kW đang hoàn chỉnh các thủ tục có liên quan)  (Công văn 141/UBND-KTN).</w:t>
      </w:r>
    </w:p>
    <w:p>
      <w:r>
        <w:t>Hiện trạng, còn 04 hệ thống chưa hoàn chỉnh việc chuyển đổi mục đích sử dụng đất; tình trạng giải quyết: hiện UBND các huyện, thị xã, thành phố đang tiếp nhận hồ sơ đề nghị của các chủ đầu tư và khẩn trương thẩm định; dự kiến thời gian hoàn thành trong tháng 04 năm 2025  (Công văn 447/UBND-KTĐT)</w:t>
      </w:r>
    </w:p>
    <w:p>
      <w:r>
        <w:t>Thiếu kết quả giải quyết</w:t>
      </w:r>
    </w:p>
    <w:p>
      <w:r>
        <w:t>Về việc này, UBND tỉnh An Giang chịu trách nhiệm trước Chính phủ, Lãnh đạo Chính phủ về báo cáo kết quả giải quyết theo quy định.</w:t>
      </w:r>
    </w:p>
    <w:p>
      <w:r>
        <w:t>5</w:t>
      </w:r>
    </w:p>
    <w:p>
      <w:r>
        <w:t>UBND tỉnh Đồng Tháp: 93/UBND-KT ngày 27/02/2025</w:t>
      </w:r>
    </w:p>
    <w:p>
      <w:r>
        <w:t>Đến nay trên địa bàn Tỉnh còn 09 hệ thống ĐMTMN (có công suất không quá 01MW) xây dựng trên đất nông, lâm nghiệp còn thiếu hồ sơ pháp lý liên quan đến đất đai.</w:t>
      </w:r>
    </w:p>
    <w:p>
      <w:r>
        <w:t>UBND tỉnh đã có chỉ đạo các cơ quan địa phương rà soát, cập nhật.</w:t>
      </w:r>
    </w:p>
    <w:p>
      <w:r>
        <w:t>Thiếu kết quả giải quyết</w:t>
      </w:r>
    </w:p>
    <w:p>
      <w:r>
        <w:t>Về việc này, UBND tỉnh Đồng Tháp chịu trách nhiệm trước Chính phủ, Lãnh đạo Chính phủ về báo cáo kết quả giải quyết theo quy định</w:t>
      </w:r>
    </w:p>
    <w:p>
      <w:r>
        <w:t>6</w:t>
      </w:r>
    </w:p>
    <w:p>
      <w:r>
        <w:t>UBND tỉnh Bến Tre: 91/BC-UBND ngày 16/02/2025</w:t>
      </w:r>
    </w:p>
    <w:p>
      <w:r>
        <w:t>Báo cáo chưa nêu kết quả xử lý, giải quyết theo thẩm quyền vướng mắc đối với hệ thống ĐMTMN.</w:t>
      </w:r>
    </w:p>
    <w:p>
      <w:r>
        <w:t>Thiếu kết quả giải quyết</w:t>
      </w:r>
    </w:p>
    <w:p>
      <w:r>
        <w:t>Về việc này, UBND tỉnh Bến Tre chịu trách nhiệm trước Chính phủ, Lãnh đạo Chính phủ về báo cáo kết quả giải quyết theo quy định</w:t>
      </w:r>
    </w:p>
    <w:p>
      <w:r>
        <w:t>7</w:t>
      </w:r>
    </w:p>
    <w:p>
      <w:r>
        <w:t>SCT tỉnh Kon Tum: 84/BC-SCT ngày 14/02/2025</w:t>
      </w:r>
    </w:p>
    <w:p>
      <w:r>
        <w:t>UBND tỉnh đang chỉ đạo các cơ quan tại địa phương rà soát, báo cáo chi tiết.</w:t>
      </w:r>
    </w:p>
    <w:p>
      <w:r>
        <w:t>Thiếu kết quả giải quyết</w:t>
      </w:r>
    </w:p>
    <w:p>
      <w:r>
        <w:t>Về việc này, UBND tỉnh Kon Tum chịu trách nhiệm trước Chính phủ, Lãnh đạo Chính phủ về báo cáo kết quả giải quyết theo quy định</w:t>
      </w:r>
    </w:p>
    <w:p>
      <w:r>
        <w:t>8</w:t>
      </w:r>
    </w:p>
    <w:p>
      <w:r>
        <w:t>SCT tỉnh Hậu Giang: 1912/SCT-QLNL ngày 10/12/2024; 210/SCT-QLNL ngày 14/02/2025; 276/SCT-QLNL ngày 26/02/2025; 469/SCT-QLNL ngày 01/4/2025.</w:t>
      </w:r>
    </w:p>
    <w:p>
      <w:r>
        <w:t>Đối với 01 trường hợp vướng mắc liên quan thủ tục đầu tư. Sở Kế hoạch và Đầu tư tỉnh đã có văn bản chấm dứt hoạt động Dự án “Mô hình trình diễn và thực nghiệm nông nghiệp ứng dụng công nghệ cao” đã cấp cho Chủ đầu tư theo quy định của Luật đầu tư. Trong thời gian doanh nghiệp thanh lý tháo dỡ tài sản theo quy định pháp luật, việc thanh lý Hợp đồng mua bán điện mặt trời mái nhà giữa ngành điện và Chủ đầu tư thực hiện theo các điều khoản Hợp đồng đã ký kết  (nêu tại công văn số 469/SCT-QLNL ngày 01/4/2025)</w:t>
      </w:r>
    </w:p>
    <w:p>
      <w:r>
        <w:t>Thiếu kết quả giải quyết</w:t>
      </w:r>
    </w:p>
    <w:p>
      <w:r>
        <w:t>Về việc này, UBND tỉnh Hậu Giang chịu trách nhiệm trước Chính phủ, Lãnh đạo Chính phủ về báo cáo kết quả giải quyết theo quy định</w:t>
      </w:r>
    </w:p>
    <w:p>
      <w:r>
        <w:t>9</w:t>
      </w:r>
    </w:p>
    <w:p>
      <w:r>
        <w:t>UBND tỉnh Hòa Bình: 304/UBND-KTN ngày 28/02/2025; 369/UBND-KTN ngày 11/3/2025</w:t>
      </w:r>
    </w:p>
    <w:p>
      <w:r>
        <w:t>Tỉnh chưa báo cáo về ĐMTMN xây dựng trên đất nông, lâm nghiệp với công suất lớn dưới mô hình đầu tư trang trại nuôi trồng theo NQ-233.</w:t>
      </w:r>
    </w:p>
    <w:p>
      <w:r>
        <w:t>Thiếu kết quả giải quyết</w:t>
      </w:r>
    </w:p>
    <w:p>
      <w:r>
        <w:t>Về việc này, UBND tỉnh Hòa Bình chịu trách nhiệm trước Chính phủ, Lãnh đạo Chính phủ về báo cáo kết quả giải quyết theo quy định</w:t>
      </w:r>
    </w:p>
    <w:p>
      <w:r>
        <w:t>10</w:t>
      </w:r>
    </w:p>
    <w:p>
      <w:r>
        <w:t>UBND tỉnh Kiên Giang: 140/BC-UBND ngày 01/4/2025</w:t>
      </w:r>
    </w:p>
    <w:p>
      <w:r>
        <w:t>- Một số hệ thống điện mặt trời mái nhà trên trang trại còn tồn tại, vướng mắc chưa chuyển đổi mục đích sử dụng đất phù hợp.</w:t>
      </w:r>
    </w:p>
    <w:p>
      <w:r>
        <w:t>- Một số trường hợp chủ trang trại, chủ đầu tư tuy có thực hiện thủ tục chuyển đổi mục đích sử dụng đất nhưng đến nay vẫn chưa chuyển đổi được do thiếu hồ sơ hoặc đang trong giai đoạn chờ bổ sung cập nhật quy hoạch, kế hoạch sử dụng đất của địa phương (các trường hợp này thực hiện từ năm 2023).</w:t>
      </w:r>
    </w:p>
    <w:p>
      <w:r>
        <w:t>Thiếu kết quả giải quyết</w:t>
      </w:r>
    </w:p>
    <w:p>
      <w:r>
        <w:t>Về việc này, UBND tỉnh Hòa Bình chịu trách nhiệm trước Chính phủ, Lãnh đạo Chính phủ về báo cáo kết quả giải quyết theo quy định</w:t>
      </w:r>
    </w:p>
    <w:p>
      <w:r>
        <w:t>III</w:t>
      </w:r>
    </w:p>
    <w:p>
      <w:r>
        <w:t>Các tỉnh đến nay chưa có báo cáo về Bộ Công Thương tổng hợp</w:t>
      </w:r>
    </w:p>
    <w:p>
      <w:r>
        <w:t>1</w:t>
      </w:r>
    </w:p>
    <w:p>
      <w:r>
        <w:t>Quảng Bình</w:t>
      </w:r>
    </w:p>
    <w:p>
      <w:r>
        <w:t>Chưa có báo cáo kết quả.</w:t>
      </w:r>
    </w:p>
    <w:p>
      <w:r>
        <w:t>Về việc này, UBND tỉnh Quảng Bình chịu trách nhiệm trước Chính phủ, Lãnh đạo Chính phủ về báo cáo kết quả giải quyết theo quy định</w:t>
      </w:r>
    </w:p>
    <w:p>
      <w:r>
        <w:t>2</w:t>
      </w:r>
    </w:p>
    <w:p>
      <w:r>
        <w:t>Quảng Nam</w:t>
      </w:r>
    </w:p>
    <w:p>
      <w:r>
        <w:t>Chưa có báo cáo kết quả</w:t>
      </w:r>
    </w:p>
    <w:p>
      <w:r>
        <w:t>Về việc này, UBND tỉnh Quảng Nam chịu trách nhiệm trước Chính phủ, Lãnh đạo Chính phủ về báo cáo kết quả giải quyết theo quy định</w:t>
      </w:r>
    </w:p>
    <w:p>
      <w:r>
        <w:t>3</w:t>
      </w:r>
    </w:p>
    <w:p>
      <w:r>
        <w:t>Bình Dương</w:t>
      </w:r>
    </w:p>
    <w:p>
      <w:r>
        <w:t>Chưa có báo cáo kết quả</w:t>
      </w:r>
    </w:p>
    <w:p>
      <w:r>
        <w:t>Về việc này, UBND tỉnh Bình Dương chịu trách nhiệm trước Chính phủ, Lãnh đạo Chính phủ về báo cáo kết quả giải quyết theo quy định</w:t>
      </w:r>
    </w:p>
    <w:p>
      <w:r>
        <w:t>Bảng 4:  Giải quyết vướng mắc của Bộ Công Thương</w:t>
      </w:r>
    </w:p>
    <w:p>
      <w:r>
        <w:t>STT</w:t>
      </w:r>
    </w:p>
    <w:p>
      <w:r>
        <w:t>Bộ Công Thương báo cáo</w:t>
      </w:r>
    </w:p>
    <w:p>
      <w:r>
        <w:t>Vấn đề bổ sung quy hoạch điện</w:t>
      </w:r>
    </w:p>
    <w:p>
      <w:r>
        <w:t>Ghi chú</w:t>
      </w:r>
    </w:p>
    <w:p>
      <w:r>
        <w:t>1</w:t>
      </w:r>
    </w:p>
    <w:p>
      <w:r>
        <w:t>Bộ Công Thương đã ban hành Quyết định số 618/QĐ-BCT ngày 05/3/2025 về phê duyệt cập nhật Kế hoạch thực hiện Quy hoạch phát triển điện lực quốc gia thời kỳ 2021-2030, tầm nhìn đến năm 2050.</w:t>
      </w:r>
    </w:p>
    <w:p>
      <w:r>
        <w:t>Đã hoàn thành</w:t>
      </w:r>
    </w:p>
    <w:p>
      <w:r>
        <w:t>Đủ điều kiện để tổng hợp, báo cáo Lãnh đạo Chính phủ</w:t>
      </w:r>
    </w:p>
    <w:p>
      <w:r>
        <w:t>[1] 30/35 tỉnh đã có báo cáo: Phú Yên, Ninh Thuận, Bình Thuận, Lâm Đồng, Bình Định, Sơn La, Đồng Nai, Vĩnh Long, Hà Tĩnh, Trà Vinh, Thừa Thiên Huế, Quảng Ngãi, Nghệ An, Tây Ninh, Bà Rịa-Vũng Tàu, An Giang, Gia Lai, Quảng Trị, Đồng Tháp, Đà Nẵng, Bến Tre, Thanh Hóa, Kon Tum, Hậu Giang, Hòa Bình, Tiền Giang, Đắk Lắk, Bình Phước, Long An, Kiên Giang,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